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4739677)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– 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360455811"/>
      <w:bookmarkStart w:id="1" w:name="block-36045581"/>
      <w:bookmarkStart w:id="2" w:name="block-360455811"/>
      <w:bookmarkStart w:id="3" w:name="block-36045581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" w:name="6296fae2-dbe0-4c0c-910f-2696aa782a50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5" w:name="block-360455831"/>
      <w:bookmarkStart w:id="6" w:name="block-36045583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 Лазер.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bookmarkStart w:id="7" w:name="block-360455821"/>
      <w:bookmarkStart w:id="8" w:name="block-36045582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bookmarkStart w:id="9" w:name="_Toc13831875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0" w:name="_Toc138318760"/>
      <w:bookmarkStart w:id="11" w:name="_Toc138318760"/>
      <w:bookmarkEnd w:id="1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  <w:bookmarkStart w:id="12" w:name="block-360455841"/>
      <w:bookmarkStart w:id="13" w:name="block-36045584"/>
      <w:bookmarkEnd w:id="12"/>
      <w:bookmarkEnd w:id="1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3"/>
        <w:gridCol w:w="3841"/>
        <w:gridCol w:w="1226"/>
        <w:gridCol w:w="2229"/>
        <w:gridCol w:w="2370"/>
        <w:gridCol w:w="3304"/>
      </w:tblGrid>
      <w:tr>
        <w:trPr>
          <w:trHeight w:val="144" w:hRule="atLeast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8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49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54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7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144" w:hRule="atLeast"/>
        </w:trPr>
        <w:tc>
          <w:tcPr>
            <w:tcW w:w="4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4" w:name="block-36045585"/>
      <w:bookmarkStart w:id="15" w:name="block-36045585"/>
      <w:bookmarkEnd w:id="15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9"/>
        <w:gridCol w:w="3839"/>
        <w:gridCol w:w="1000"/>
        <w:gridCol w:w="1967"/>
        <w:gridCol w:w="2125"/>
        <w:gridCol w:w="1476"/>
        <w:gridCol w:w="2607"/>
      </w:tblGrid>
      <w:tr>
        <w:trPr>
          <w:trHeight w:val="144" w:hRule="atLeast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8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4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https://m.edsoo.ru/1beef346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https://m.edsoo.ru/3a7fde29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https://m.edsoo.ru/34c49931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https://m.edsoo.ru/ca2def03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https://m.edsoo.ru/7f18fda3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https://m.edsoo.ru/eabbded1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https://m.edsoo.ru/e9a52f02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https://m.edsoo.ru/30a108a5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https://m.edsoo.ru/89ba7190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https://m.edsoo.ru/761d18aa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https://m.edsoo.ru/a99549a7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https://m.edsoo.ru/b7560bbf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https://m.edsoo.ru/f738109c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https://m.edsoo.ru/71cbb4f5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https://m.edsoo.ru/33196fbe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https://m.edsoo.ru/1242f32e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https://m.edsoo.ru/5a9e4a64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https://m.edsoo.ru/141d3837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https://m.edsoo.ru/57dba505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https://m.edsoo.ru/bdf997fb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https://m.edsoo.ru/9aba2b0a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https://m.edsoo.ru/22757f26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https://m.edsoo.ru/11abfa0a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https://m.edsoo.ru/0ae2cd84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https://m.edsoo.ru/2cb29676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https://m.edsoo.ru/a28aa7ad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5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https://m.edsoo.ru/2b95d57e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https://m.edsoo.ru/653d3459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https://m.edsoo.ru/9aa79a7d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https://m.edsoo.ru/dc1caac0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https://m.edsoo.ru/9f5a574c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https://m.edsoo.ru/4bb8294b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https://m.edsoo.ru/13f0a221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https://m.edsoo.ru/d6532eb9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https://m.edsoo.ru/f7706d63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https://m.edsoo.ru/913974c7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https://m.edsoo.ru/9a5e2e74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https://m.edsoo.ru/554bafcc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https://m.edsoo.ru/f57b4e01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https://m.edsoo.ru/f30f43b6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https://m.edsoo.ru/474e7c4a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https://m.edsoo.ru/b0a4445f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https://m.edsoo.ru/c44d02e2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https://m.edsoo.ru/c5b72ab7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https://m.edsoo.ru/0070d493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https://m.edsoo.ru/1531aba5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https://m.edsoo.ru/1deb2367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https://m.edsoo.ru/8d12c328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https://m.edsoo.ru/14e02d1f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https://m.edsoo.ru/68878d51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https://m.edsoo.ru/1344327b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https://m.edsoo.ru/c8094721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https://m.edsoo.ru/10265a05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https://m.edsoo.ru/c38af875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https://m.edsoo.ru/09d12fd8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https://m.edsoo.ru/13adad59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https://m.edsoo.ru/5f8d38a3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https://m.edsoo.ru/8ec512f0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https://m.edsoo.ru/29355001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https://m.edsoo.ru/ba1178d0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https://m.edsoo.ru/ac5cac15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https://m.edsoo.ru/741d5738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https://m.edsoo.ru/3d734561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https://m.edsoo.ru/157b54cd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https://m.edsoo.ru/7ba67355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https://m.edsoo.ru/1db5ad4e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https://m.edsoo.ru/d8098824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https://m.edsoo.ru/b047a1cd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https://m.edsoo.ru/c6f4f464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https://m.edsoo.ru/2e945513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https://m.edsoo.ru/fe3857b9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https://m.edsoo.ru/b3efa18b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https://m.edsoo.ru/9867aaa7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https://m.edsoo.ru/c8c70432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https://m.edsoo.ru/28d62b3f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https://m.edsoo.ru/1b6e26c5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https://m.edsoo.ru/6f8e6777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https://m.edsoo.ru/f5c17d02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https://m.edsoo.ru/30ebbb79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https://m.edsoo.ru/18e95ff3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https://m.edsoo.ru/20a88a03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https://m.edsoo.ru/6ee91e9f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https://m.edsoo.ru/da1aab10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https://m.edsoo.ru/7ba5edf2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https://m.edsoo.ru/97a0672f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https://m.edsoo.ru/ab1521fb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https://m.edsoo.ru/8ab7f40d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https://m.edsoo.ru/b42f1f97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https://m.edsoo.ru/0b52575c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https://m.edsoo.ru/7dc2a739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https://m.edsoo.ru/1aff445f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https://m.edsoo.ru/f49afd24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https://m.edsoo.ru/445b7746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https://m.edsoo.ru/08fc19bc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https://m.edsoo.ru/05c6bfa1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https://m.edsoo.ru/3dac6957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https://m.edsoo.ru/80021447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https://m.edsoo.ru/af5fa389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https://m.edsoo.ru/df7a6838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https://m.edsoo.ru/0cfe4a6c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https://m.edsoo.ru/5a582263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https://m.edsoo.ru/b297b5c3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https://m.edsoo.ru/f7a665ee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https://m.edsoo.ru/32405eab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https://m.edsoo.ru/060ebab5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https://m.edsoo.ru/845b4f73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https://m.edsoo.ru/d11e8ce7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https://m.edsoo.ru/1e992920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https://m.edsoo.ru/73a34f18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https://m.edsoo.ru/27434040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https://m.edsoo.ru/8341d6ac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https://m.edsoo.ru/5752603f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https://m.edsoo.ru/cefe90e9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https://m.edsoo.ru/233311b5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https://m.edsoo.ru/0839a115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https://m.edsoo.ru/f14f251e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https://m.edsoo.ru/95fcdf51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https://m.edsoo.ru/437f8300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https://m.edsoo.ru/236f7e07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https://m.edsoo.ru/1794cf37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https://m.edsoo.ru/3881b469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https://m.edsoo.ru/a3605c5c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https://m.edsoo.ru/6761bf0f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https://m.edsoo.ru/99750a6f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https://m.edsoo.ru/eb72fc24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https://m.edsoo.ru/72d453af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https://m.edsoo.ru/221f40fb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https://m.edsoo.ru/3580b679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https://m.edsoo.ru/a0ae51d8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замыкание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https://m.edsoo.ru/546f5632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https://m.edsoo.ru/35368f3e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https://m.edsoo.ru/4410cef0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https://m.edsoo.ru/a7340a29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https://m.edsoo.ru/744261b8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https://m.edsoo.ru/eb5d4687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https://m.edsoo.ru/bfd7a050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https://m.edsoo.ru/1885ddf1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https://m.edsoo.ru/da794295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https://m.edsoo.ru/4b423491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https://m.edsoo.ru/92d92f76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https://m.edsoo.ru/2E+160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https://m.edsoo.ru/ab61c660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https://m.edsoo.ru/83622200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https://m.edsoo.ru/5643ea56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https://m.edsoo.ru/f6292f5f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https://m.edsoo.ru/6960b6ef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https://m.edsoo.ru/d1ea2402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https://m.edsoo.ru/bcf53514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https://m.edsoo.ru/0b34db84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https://m.edsoo.ru/b55b81a1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https://m.edsoo.ru/b83b1607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https://m.edsoo.ru/4a04f4f7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https://m.edsoo.ru/856fb28e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https://m.edsoo.ru/e0fe7e07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https://m.edsoo.ru/2f2faa61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https://m.edsoo.ru/6b1a23b5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https://m.edsoo.ru/ec424377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https://m.edsoo.ru/2b179d98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https://m.edsoo.ru/64b6e901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https://m.edsoo.ru/ed017d93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https://m.edsoo.ru/3149956b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https://m.edsoo.ru/0f9752ac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https://m.edsoo.ru/6c0df9cc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https://m.edsoo.ru/de148976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https://m.edsoo.ru/0bcc77c1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https://m.edsoo.ru/59ca5c91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https://m.edsoo.ru/f2381c0c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https://m.edsoo.ru/3cae6da1</w:t>
              </w:r>
            </w:hyperlink>
          </w:p>
        </w:tc>
      </w:tr>
      <w:tr>
        <w:trPr>
          <w:trHeight w:val="144" w:hRule="atLeast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https://m.edsoo.ru/cc7681d4</w:t>
              </w:r>
            </w:hyperlink>
          </w:p>
        </w:tc>
      </w:tr>
      <w:tr>
        <w:trPr>
          <w:trHeight w:val="144" w:hRule="atLeast"/>
        </w:trPr>
        <w:tc>
          <w:tcPr>
            <w:tcW w:w="4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1"/>
        <w:gridCol w:w="3360"/>
        <w:gridCol w:w="1082"/>
        <w:gridCol w:w="2061"/>
        <w:gridCol w:w="2213"/>
        <w:gridCol w:w="1554"/>
        <w:gridCol w:w="2702"/>
      </w:tblGrid>
      <w:tr>
        <w:trPr>
          <w:trHeight w:val="144" w:hRule="atLeast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https://m.edsoo.ru/487a8593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https://m.edsoo.ru/4c1abccb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https://m.edsoo.ru/d35d5262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https://m.edsoo.ru/26d9c5ba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https://m.edsoo.ru/a37a0c21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https://m.edsoo.ru/ad7718d7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https://m.edsoo.ru/c97afaa1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https://m.edsoo.ru/504e98c7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Лоренца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https://m.edsoo.ru/d518be4b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https://m.edsoo.ru/93617bd9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https://m.edsoo.ru/30ff9608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https://m.edsoo.ru/0b58190a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https://m.edsoo.ru/5b55c307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https://m.edsoo.ru/41c4ae8a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https://m.edsoo.ru/b3efa0c1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https://m.edsoo.ru/48150bd8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https://m.edsoo.ru/a6dec188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https://m.edsoo.ru/15abe140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https://m.edsoo.ru/0235cc02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https://m.edsoo.ru/4dfda618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Ленца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https://m.edsoo.ru/bbc22726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https://m.edsoo.ru/621eae9d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https://m.edsoo.ru/7ee60ca8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https://m.edsoo.ru/b3c0ad11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https://m.edsoo.ru/88f69d2b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https://m.edsoo.ru/76484025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https://m.edsoo.ru/8ae09b98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https://m.edsoo.ru/7c1db385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https://m.edsoo.ru/87ce9498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https://m.edsoo.ru/e3c99692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https://m.edsoo.ru/7a0c439a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https://m.edsoo.ru/e0399319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https://m.edsoo.ru/72e93d09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Автоколебания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https://m.edsoo.ru/6add2644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https://m.edsoo.ru/756123c5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https://m.edsoo.ru/8ef587be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https://m.edsoo.ru/eb84182f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https://m.edsoo.ru/d4adabde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https://m.edsoo.ru/093f9af1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https://m.edsoo.ru/d1e2d543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https://m.edsoo.ru/5e668619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https://m.edsoo.ru/84836152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https://m.edsoo.ru/cfa307af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https://m.edsoo.ru/8bae38e6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https://m.edsoo.ru/1cac6c4c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https://m.edsoo.ru/087506df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https://m.edsoo.ru/a16836a4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https://m.edsoo.ru/f97418ae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https://m.edsoo.ru/a6f74d93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https://m.edsoo.ru/ee6677ed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https://m.edsoo.ru/7cab59f8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https://m.edsoo.ru/401024a9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https://m.edsoo.ru/a58e109f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https://m.edsoo.ru/d9ae1000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https://m.edsoo.ru/138b6f09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https://m.edsoo.ru/7380038f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https://m.edsoo.ru/cfd918bf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https://m.edsoo.ru/714e5db1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https://m.edsoo.ru/d01b818c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https://m.edsoo.ru/49be1f9e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https://m.edsoo.ru/9f96f1f8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https://m.edsoo.ru/4f7985a0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https://m.edsoo.ru/f9566406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https://m.edsoo.ru/ea32d455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https://m.edsoo.ru/a005d2bb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https://m.edsoo.ru/bc2e55cd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https://m.edsoo.ru/49d830a9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https://m.edsoo.ru/d8e1c3be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https://m.edsoo.ru/60441359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https://m.edsoo.ru/bb53b1d5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https://m.edsoo.ru/5a868f09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https://m.edsoo.ru/ecd480a2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https://m.edsoo.ru/cd174a10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https://m.edsoo.ru/f32aab06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https://m.edsoo.ru/1e16cc6e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https://m.edsoo.ru/5fc0c638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https://m.edsoo.ru/c6416d48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https://m.edsoo.ru/3061de2b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https://m.edsoo.ru/668edbc8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https://m.edsoo.ru/12ed04b5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https://m.edsoo.ru/f998d964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https://m.edsoo.ru/d58c411a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https://m.edsoo.ru/e9890fe9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https://m.edsoo.ru/c56c8158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https://m.edsoo.ru/0b36363d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https://m.edsoo.ru/8a14748b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https://m.edsoo.ru/82315dd4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https://m.edsoo.ru/c9bd77cb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https://m.edsoo.ru/c56f05cb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https://m.edsoo.ru/d83742bb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https://m.edsoo.ru/853a64fc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https://m.edsoo.ru/b6258ffa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https://m.edsoo.ru/f54035a5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смещения Вина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https://m.edsoo.ru/1c5ff752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https://m.edsoo.ru/a5ffa218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https://m.edsoo.ru/7fb307ec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https://m.edsoo.ru/8c68e5b9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https://m.edsoo.ru/01ef4556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https://m.edsoo.ru/64b4f966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https://m.edsoo.ru/f59cfcec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https://m.edsoo.ru/5df8baf1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https://m.edsoo.ru/8ccab62a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https://m.edsoo.ru/30dba18c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https://m.edsoo.ru/65783dec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https://m.edsoo.ru/e70195bd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https://m.edsoo.ru/ee9b3182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https://m.edsoo.ru/c3de891a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https://m.edsoo.ru/312b750a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Бора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https://m.edsoo.ru/404dfa9a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https://m.edsoo.ru/cf74b11a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https://m.edsoo.ru/f945d85c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Лазер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https://m.edsoo.ru/2288a0c4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https://m.edsoo.ru/34ada5de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https://m.edsoo.ru/aab98bef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https://m.edsoo.ru/ff1758d0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https://m.edsoo.ru/1ac08a5b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https://m.edsoo.ru/c026fd37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https://m.edsoo.ru/ad73e145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https://m.edsoo.ru/39c44028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https://m.edsoo.ru/4877aa1e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https://m.edsoo.ru/aac588eb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https://m.edsoo.ru/22748eb4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https://m.edsoo.ru/42169944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https://m.edsoo.ru/b3cb766c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https://m.edsoo.ru/d09da494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https://m.edsoo.ru/7cd10a0a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https://m.edsoo.ru/3dbdf0d2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https://m.edsoo.ru/ce234633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https://m.edsoo.ru/d37d9ffe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https://m.edsoo.ru/67361aef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https://m.edsoo.ru/fcae91e9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3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https://m.edsoo.ru/c36658da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https://m.edsoo.ru/b8fb6391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https://m.edsoo.ru/5d159d35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https://m.edsoo.ru/a28026bd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https://m.edsoo.ru/89dc2d90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https://m.edsoo.ru/b100661a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https://m.edsoo.ru/42569ea1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https://m.edsoo.ru/b879fb3f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https://m.edsoo.ru/8b7ac737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https://m.edsoo.ru/63756c47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https://m.edsoo.ru/eb916f82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https://m.edsoo.ru/ec651eb8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https://m.edsoo.ru/c3dabe6e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https://m.edsoo.ru/1072021e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https://m.edsoo.ru/ad6ddeed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https://m.edsoo.ru/18f19f7c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https://m.edsoo.ru/e7d400f4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https://m.edsoo.ru/b032fc4b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https://m.edsoo.ru/4e31b507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https://m.edsoo.ru/2dfbafc5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https://m.edsoo.ru/3cca482e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https://m.edsoo.ru/32a4d1a0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https://m.edsoo.ru/ed440ca8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https://m.edsoo.ru/c63f7c10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https://m.edsoo.ru/1d36b5b1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https://m.edsoo.ru/3bf0def9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https://m.edsoo.ru/71453ee6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https://m.edsoo.ru/3d40077a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https://m.edsoo.ru/3b4c06ae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https://m.edsoo.ru/053e2248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https://m.edsoo.ru/d6310bfd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https://m.edsoo.ru/5e2bb83d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https://m.edsoo.ru/96a7a2dd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https://m.edsoo.ru/52ad1603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https://m.edsoo.ru/5bec1c65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https://m.edsoo.ru/f7c59d38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https://m.edsoo.ru/1f511654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https://m.edsoo.ru/905c5ce0</w:t>
              </w:r>
            </w:hyperlink>
          </w:p>
        </w:tc>
      </w:tr>
      <w:tr>
        <w:trPr>
          <w:trHeight w:val="144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https://m.edsoo.ru/2bffb94c</w:t>
              </w:r>
            </w:hyperlink>
          </w:p>
        </w:tc>
      </w:tr>
      <w:tr>
        <w:trPr>
          <w:trHeight w:val="144" w:hRule="atLeast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6" w:name="block-36045586"/>
      <w:bookmarkStart w:id="17" w:name="block-36045586"/>
      <w:bookmarkEnd w:id="17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8" w:name="block-360455871"/>
      <w:bookmarkStart w:id="19" w:name="block-36045587"/>
      <w:bookmarkStart w:id="20" w:name="block-360455871"/>
      <w:bookmarkStart w:id="21" w:name="block-36045587"/>
      <w:bookmarkEnd w:id="20"/>
      <w:bookmarkEnd w:id="2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f16b68d7" TargetMode="External"/><Relationship Id="rId3" Type="http://schemas.openxmlformats.org/officeDocument/2006/relationships/hyperlink" Target="https://m.edsoo.ru/f16b68d7" TargetMode="External"/><Relationship Id="rId4" Type="http://schemas.openxmlformats.org/officeDocument/2006/relationships/hyperlink" Target="https://m.edsoo.ru/f16b68d7" TargetMode="External"/><Relationship Id="rId5" Type="http://schemas.openxmlformats.org/officeDocument/2006/relationships/hyperlink" Target="https://m.edsoo.ru/f16b68d7" TargetMode="External"/><Relationship Id="rId6" Type="http://schemas.openxmlformats.org/officeDocument/2006/relationships/hyperlink" Target="https://m.edsoo.ru/f16b68d7" TargetMode="External"/><Relationship Id="rId7" Type="http://schemas.openxmlformats.org/officeDocument/2006/relationships/hyperlink" Target="https://m.edsoo.ru/f16b68d7" TargetMode="External"/><Relationship Id="rId8" Type="http://schemas.openxmlformats.org/officeDocument/2006/relationships/hyperlink" Target="https://m.edsoo.ru/f16b68d7" TargetMode="External"/><Relationship Id="rId9" Type="http://schemas.openxmlformats.org/officeDocument/2006/relationships/hyperlink" Target="https://m.edsoo.ru/f16b68d7" TargetMode="External"/><Relationship Id="rId10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39859ef1" TargetMode="External"/><Relationship Id="rId16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19" Type="http://schemas.openxmlformats.org/officeDocument/2006/relationships/hyperlink" Target="https://m.edsoo.ru/39859ef1" TargetMode="External"/><Relationship Id="rId20" Type="http://schemas.openxmlformats.org/officeDocument/2006/relationships/hyperlink" Target="https://m.edsoo.ru/39859ef1" TargetMode="External"/><Relationship Id="rId21" Type="http://schemas.openxmlformats.org/officeDocument/2006/relationships/hyperlink" Target="https://m.edsoo.ru/39859ef1" TargetMode="External"/><Relationship Id="rId22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39859ef1" TargetMode="External"/><Relationship Id="rId24" Type="http://schemas.openxmlformats.org/officeDocument/2006/relationships/hyperlink" Target="https://m.edsoo.ru/39859ef1" TargetMode="External"/><Relationship Id="rId25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1beef346" TargetMode="External"/><Relationship Id="rId30" Type="http://schemas.openxmlformats.org/officeDocument/2006/relationships/hyperlink" Target="https://m.edsoo.ru/3a7fde29" TargetMode="External"/><Relationship Id="rId31" Type="http://schemas.openxmlformats.org/officeDocument/2006/relationships/hyperlink" Target="https://m.edsoo.ru/34c49931" TargetMode="External"/><Relationship Id="rId32" Type="http://schemas.openxmlformats.org/officeDocument/2006/relationships/hyperlink" Target="https://m.edsoo.ru/ca2def03" TargetMode="External"/><Relationship Id="rId33" Type="http://schemas.openxmlformats.org/officeDocument/2006/relationships/hyperlink" Target="https://m.edsoo.ru/7f18fda3" TargetMode="External"/><Relationship Id="rId34" Type="http://schemas.openxmlformats.org/officeDocument/2006/relationships/hyperlink" Target="https://m.edsoo.ru/eabbded1" TargetMode="External"/><Relationship Id="rId35" Type="http://schemas.openxmlformats.org/officeDocument/2006/relationships/hyperlink" Target="https://m.edsoo.ru/e9a52f02" TargetMode="External"/><Relationship Id="rId36" Type="http://schemas.openxmlformats.org/officeDocument/2006/relationships/hyperlink" Target="https://m.edsoo.ru/30a108a5" TargetMode="External"/><Relationship Id="rId37" Type="http://schemas.openxmlformats.org/officeDocument/2006/relationships/hyperlink" Target="https://m.edsoo.ru/89ba7190" TargetMode="External"/><Relationship Id="rId38" Type="http://schemas.openxmlformats.org/officeDocument/2006/relationships/hyperlink" Target="https://m.edsoo.ru/761d18aa" TargetMode="External"/><Relationship Id="rId39" Type="http://schemas.openxmlformats.org/officeDocument/2006/relationships/hyperlink" Target="https://m.edsoo.ru/a99549a7" TargetMode="External"/><Relationship Id="rId40" Type="http://schemas.openxmlformats.org/officeDocument/2006/relationships/hyperlink" Target="https://m.edsoo.ru/b7560bbf" TargetMode="External"/><Relationship Id="rId41" Type="http://schemas.openxmlformats.org/officeDocument/2006/relationships/hyperlink" Target="https://m.edsoo.ru/f738109c" TargetMode="External"/><Relationship Id="rId42" Type="http://schemas.openxmlformats.org/officeDocument/2006/relationships/hyperlink" Target="https://m.edsoo.ru/71cbb4f5" TargetMode="External"/><Relationship Id="rId43" Type="http://schemas.openxmlformats.org/officeDocument/2006/relationships/hyperlink" Target="https://m.edsoo.ru/33196fbe" TargetMode="External"/><Relationship Id="rId44" Type="http://schemas.openxmlformats.org/officeDocument/2006/relationships/hyperlink" Target="https://m.edsoo.ru/1242f32e" TargetMode="External"/><Relationship Id="rId45" Type="http://schemas.openxmlformats.org/officeDocument/2006/relationships/hyperlink" Target="https://m.edsoo.ru/5a9e4a64" TargetMode="External"/><Relationship Id="rId46" Type="http://schemas.openxmlformats.org/officeDocument/2006/relationships/hyperlink" Target="https://m.edsoo.ru/141d3837" TargetMode="External"/><Relationship Id="rId47" Type="http://schemas.openxmlformats.org/officeDocument/2006/relationships/hyperlink" Target="https://m.edsoo.ru/57dba505" TargetMode="External"/><Relationship Id="rId48" Type="http://schemas.openxmlformats.org/officeDocument/2006/relationships/hyperlink" Target="https://m.edsoo.ru/bdf997fb" TargetMode="External"/><Relationship Id="rId49" Type="http://schemas.openxmlformats.org/officeDocument/2006/relationships/hyperlink" Target="https://m.edsoo.ru/9aba2b0a" TargetMode="External"/><Relationship Id="rId50" Type="http://schemas.openxmlformats.org/officeDocument/2006/relationships/hyperlink" Target="https://m.edsoo.ru/22757f26" TargetMode="External"/><Relationship Id="rId51" Type="http://schemas.openxmlformats.org/officeDocument/2006/relationships/hyperlink" Target="https://m.edsoo.ru/11abfa0a" TargetMode="External"/><Relationship Id="rId52" Type="http://schemas.openxmlformats.org/officeDocument/2006/relationships/hyperlink" Target="https://m.edsoo.ru/0ae2cd84" TargetMode="External"/><Relationship Id="rId53" Type="http://schemas.openxmlformats.org/officeDocument/2006/relationships/hyperlink" Target="https://m.edsoo.ru/1fa86499" TargetMode="External"/><Relationship Id="rId54" Type="http://schemas.openxmlformats.org/officeDocument/2006/relationships/hyperlink" Target="https://m.edsoo.ru/2cb29676" TargetMode="External"/><Relationship Id="rId55" Type="http://schemas.openxmlformats.org/officeDocument/2006/relationships/hyperlink" Target="https://m.edsoo.ru/a28aa7ad" TargetMode="External"/><Relationship Id="rId56" Type="http://schemas.openxmlformats.org/officeDocument/2006/relationships/hyperlink" Target="https://m.edsoo.ru/2b95d57e" TargetMode="External"/><Relationship Id="rId57" Type="http://schemas.openxmlformats.org/officeDocument/2006/relationships/hyperlink" Target="https://m.edsoo.ru/653d3459" TargetMode="External"/><Relationship Id="rId58" Type="http://schemas.openxmlformats.org/officeDocument/2006/relationships/hyperlink" Target="https://m.edsoo.ru/9aa79a7d" TargetMode="External"/><Relationship Id="rId59" Type="http://schemas.openxmlformats.org/officeDocument/2006/relationships/hyperlink" Target="https://m.edsoo.ru/dc1caac0" TargetMode="External"/><Relationship Id="rId60" Type="http://schemas.openxmlformats.org/officeDocument/2006/relationships/hyperlink" Target="https://m.edsoo.ru/9f5a574c" TargetMode="External"/><Relationship Id="rId61" Type="http://schemas.openxmlformats.org/officeDocument/2006/relationships/hyperlink" Target="https://m.edsoo.ru/4bb8294b" TargetMode="External"/><Relationship Id="rId62" Type="http://schemas.openxmlformats.org/officeDocument/2006/relationships/hyperlink" Target="https://m.edsoo.ru/13f0a221" TargetMode="External"/><Relationship Id="rId63" Type="http://schemas.openxmlformats.org/officeDocument/2006/relationships/hyperlink" Target="https://m.edsoo.ru/d6532eb9" TargetMode="External"/><Relationship Id="rId64" Type="http://schemas.openxmlformats.org/officeDocument/2006/relationships/hyperlink" Target="https://m.edsoo.ru/f7706d63" TargetMode="External"/><Relationship Id="rId65" Type="http://schemas.openxmlformats.org/officeDocument/2006/relationships/hyperlink" Target="https://m.edsoo.ru/913974c7" TargetMode="External"/><Relationship Id="rId66" Type="http://schemas.openxmlformats.org/officeDocument/2006/relationships/hyperlink" Target="https://m.edsoo.ru/9a5e2e74" TargetMode="External"/><Relationship Id="rId67" Type="http://schemas.openxmlformats.org/officeDocument/2006/relationships/hyperlink" Target="https://m.edsoo.ru/554bafcc" TargetMode="External"/><Relationship Id="rId68" Type="http://schemas.openxmlformats.org/officeDocument/2006/relationships/hyperlink" Target="https://m.edsoo.ru/f57b4e01" TargetMode="External"/><Relationship Id="rId69" Type="http://schemas.openxmlformats.org/officeDocument/2006/relationships/hyperlink" Target="https://m.edsoo.ru/f30f43b6" TargetMode="External"/><Relationship Id="rId70" Type="http://schemas.openxmlformats.org/officeDocument/2006/relationships/hyperlink" Target="https://m.edsoo.ru/474e7c4a" TargetMode="External"/><Relationship Id="rId71" Type="http://schemas.openxmlformats.org/officeDocument/2006/relationships/hyperlink" Target="https://m.edsoo.ru/b0a4445f" TargetMode="External"/><Relationship Id="rId72" Type="http://schemas.openxmlformats.org/officeDocument/2006/relationships/hyperlink" Target="https://m.edsoo.ru/c44d02e2" TargetMode="External"/><Relationship Id="rId73" Type="http://schemas.openxmlformats.org/officeDocument/2006/relationships/hyperlink" Target="https://m.edsoo.ru/c5b72ab7" TargetMode="External"/><Relationship Id="rId74" Type="http://schemas.openxmlformats.org/officeDocument/2006/relationships/hyperlink" Target="https://m.edsoo.ru/0070d493" TargetMode="External"/><Relationship Id="rId75" Type="http://schemas.openxmlformats.org/officeDocument/2006/relationships/hyperlink" Target="https://m.edsoo.ru/1531aba5" TargetMode="External"/><Relationship Id="rId76" Type="http://schemas.openxmlformats.org/officeDocument/2006/relationships/hyperlink" Target="https://m.edsoo.ru/1deb2367" TargetMode="External"/><Relationship Id="rId77" Type="http://schemas.openxmlformats.org/officeDocument/2006/relationships/hyperlink" Target="https://m.edsoo.ru/8d12c328" TargetMode="External"/><Relationship Id="rId78" Type="http://schemas.openxmlformats.org/officeDocument/2006/relationships/hyperlink" Target="https://m.edsoo.ru/14e02d1f" TargetMode="External"/><Relationship Id="rId79" Type="http://schemas.openxmlformats.org/officeDocument/2006/relationships/hyperlink" Target="https://m.edsoo.ru/68878d51" TargetMode="External"/><Relationship Id="rId80" Type="http://schemas.openxmlformats.org/officeDocument/2006/relationships/hyperlink" Target="https://m.edsoo.ru/1344327b" TargetMode="External"/><Relationship Id="rId81" Type="http://schemas.openxmlformats.org/officeDocument/2006/relationships/hyperlink" Target="https://m.edsoo.ru/c8094721" TargetMode="External"/><Relationship Id="rId82" Type="http://schemas.openxmlformats.org/officeDocument/2006/relationships/hyperlink" Target="https://m.edsoo.ru/10265a05" TargetMode="External"/><Relationship Id="rId83" Type="http://schemas.openxmlformats.org/officeDocument/2006/relationships/hyperlink" Target="https://m.edsoo.ru/c38af875" TargetMode="External"/><Relationship Id="rId84" Type="http://schemas.openxmlformats.org/officeDocument/2006/relationships/hyperlink" Target="https://m.edsoo.ru/09d12fd8" TargetMode="External"/><Relationship Id="rId85" Type="http://schemas.openxmlformats.org/officeDocument/2006/relationships/hyperlink" Target="https://m.edsoo.ru/13adad59" TargetMode="External"/><Relationship Id="rId86" Type="http://schemas.openxmlformats.org/officeDocument/2006/relationships/hyperlink" Target="https://m.edsoo.ru/5f8d38a3" TargetMode="External"/><Relationship Id="rId87" Type="http://schemas.openxmlformats.org/officeDocument/2006/relationships/hyperlink" Target="https://m.edsoo.ru/8ec512f0" TargetMode="External"/><Relationship Id="rId88" Type="http://schemas.openxmlformats.org/officeDocument/2006/relationships/hyperlink" Target="https://m.edsoo.ru/29355001" TargetMode="External"/><Relationship Id="rId89" Type="http://schemas.openxmlformats.org/officeDocument/2006/relationships/hyperlink" Target="https://m.edsoo.ru/ba1178d0" TargetMode="External"/><Relationship Id="rId90" Type="http://schemas.openxmlformats.org/officeDocument/2006/relationships/hyperlink" Target="https://m.edsoo.ru/ac5cac15" TargetMode="External"/><Relationship Id="rId91" Type="http://schemas.openxmlformats.org/officeDocument/2006/relationships/hyperlink" Target="https://m.edsoo.ru/741d5738" TargetMode="External"/><Relationship Id="rId92" Type="http://schemas.openxmlformats.org/officeDocument/2006/relationships/hyperlink" Target="https://m.edsoo.ru/3d734561" TargetMode="External"/><Relationship Id="rId93" Type="http://schemas.openxmlformats.org/officeDocument/2006/relationships/hyperlink" Target="https://m.edsoo.ru/157b54cd" TargetMode="External"/><Relationship Id="rId94" Type="http://schemas.openxmlformats.org/officeDocument/2006/relationships/hyperlink" Target="https://m.edsoo.ru/7ba67355" TargetMode="External"/><Relationship Id="rId95" Type="http://schemas.openxmlformats.org/officeDocument/2006/relationships/hyperlink" Target="https://m.edsoo.ru/1db5ad4e" TargetMode="External"/><Relationship Id="rId96" Type="http://schemas.openxmlformats.org/officeDocument/2006/relationships/hyperlink" Target="https://m.edsoo.ru/d8098824" TargetMode="External"/><Relationship Id="rId97" Type="http://schemas.openxmlformats.org/officeDocument/2006/relationships/hyperlink" Target="https://m.edsoo.ru/b047a1cd" TargetMode="External"/><Relationship Id="rId98" Type="http://schemas.openxmlformats.org/officeDocument/2006/relationships/hyperlink" Target="https://m.edsoo.ru/c6f4f464" TargetMode="External"/><Relationship Id="rId99" Type="http://schemas.openxmlformats.org/officeDocument/2006/relationships/hyperlink" Target="https://m.edsoo.ru/2e945513" TargetMode="External"/><Relationship Id="rId100" Type="http://schemas.openxmlformats.org/officeDocument/2006/relationships/hyperlink" Target="https://m.edsoo.ru/fe3857b9" TargetMode="External"/><Relationship Id="rId101" Type="http://schemas.openxmlformats.org/officeDocument/2006/relationships/hyperlink" Target="https://m.edsoo.ru/b3efa18b" TargetMode="External"/><Relationship Id="rId102" Type="http://schemas.openxmlformats.org/officeDocument/2006/relationships/hyperlink" Target="https://m.edsoo.ru/9867aaa7" TargetMode="External"/><Relationship Id="rId103" Type="http://schemas.openxmlformats.org/officeDocument/2006/relationships/hyperlink" Target="https://m.edsoo.ru/c8c70432" TargetMode="External"/><Relationship Id="rId104" Type="http://schemas.openxmlformats.org/officeDocument/2006/relationships/hyperlink" Target="https://m.edsoo.ru/28d62b3f" TargetMode="External"/><Relationship Id="rId105" Type="http://schemas.openxmlformats.org/officeDocument/2006/relationships/hyperlink" Target="https://m.edsoo.ru/1b6e26c5" TargetMode="External"/><Relationship Id="rId106" Type="http://schemas.openxmlformats.org/officeDocument/2006/relationships/hyperlink" Target="https://m.edsoo.ru/6f8e6777" TargetMode="External"/><Relationship Id="rId107" Type="http://schemas.openxmlformats.org/officeDocument/2006/relationships/hyperlink" Target="https://m.edsoo.ru/f5c17d02" TargetMode="External"/><Relationship Id="rId108" Type="http://schemas.openxmlformats.org/officeDocument/2006/relationships/hyperlink" Target="https://m.edsoo.ru/30ebbb79" TargetMode="External"/><Relationship Id="rId109" Type="http://schemas.openxmlformats.org/officeDocument/2006/relationships/hyperlink" Target="https://m.edsoo.ru/18e95ff3" TargetMode="External"/><Relationship Id="rId110" Type="http://schemas.openxmlformats.org/officeDocument/2006/relationships/hyperlink" Target="https://m.edsoo.ru/20a88a03" TargetMode="External"/><Relationship Id="rId111" Type="http://schemas.openxmlformats.org/officeDocument/2006/relationships/hyperlink" Target="https://m.edsoo.ru/6ee91e9f" TargetMode="External"/><Relationship Id="rId112" Type="http://schemas.openxmlformats.org/officeDocument/2006/relationships/hyperlink" Target="https://m.edsoo.ru/da1aab10" TargetMode="External"/><Relationship Id="rId113" Type="http://schemas.openxmlformats.org/officeDocument/2006/relationships/hyperlink" Target="https://m.edsoo.ru/7ba5edf2" TargetMode="External"/><Relationship Id="rId114" Type="http://schemas.openxmlformats.org/officeDocument/2006/relationships/hyperlink" Target="https://m.edsoo.ru/97a0672f" TargetMode="External"/><Relationship Id="rId115" Type="http://schemas.openxmlformats.org/officeDocument/2006/relationships/hyperlink" Target="https://m.edsoo.ru/ab1521fb" TargetMode="External"/><Relationship Id="rId116" Type="http://schemas.openxmlformats.org/officeDocument/2006/relationships/hyperlink" Target="https://m.edsoo.ru/8ab7f40d" TargetMode="External"/><Relationship Id="rId117" Type="http://schemas.openxmlformats.org/officeDocument/2006/relationships/hyperlink" Target="https://m.edsoo.ru/b42f1f97" TargetMode="External"/><Relationship Id="rId118" Type="http://schemas.openxmlformats.org/officeDocument/2006/relationships/hyperlink" Target="https://m.edsoo.ru/0b52575c" TargetMode="External"/><Relationship Id="rId119" Type="http://schemas.openxmlformats.org/officeDocument/2006/relationships/hyperlink" Target="https://m.edsoo.ru/7dc2a739" TargetMode="External"/><Relationship Id="rId120" Type="http://schemas.openxmlformats.org/officeDocument/2006/relationships/hyperlink" Target="https://m.edsoo.ru/1aff445f" TargetMode="External"/><Relationship Id="rId121" Type="http://schemas.openxmlformats.org/officeDocument/2006/relationships/hyperlink" Target="https://m.edsoo.ru/f49afd24" TargetMode="External"/><Relationship Id="rId122" Type="http://schemas.openxmlformats.org/officeDocument/2006/relationships/hyperlink" Target="https://m.edsoo.ru/445b7746" TargetMode="External"/><Relationship Id="rId123" Type="http://schemas.openxmlformats.org/officeDocument/2006/relationships/hyperlink" Target="https://m.edsoo.ru/6b87ec5a" TargetMode="External"/><Relationship Id="rId124" Type="http://schemas.openxmlformats.org/officeDocument/2006/relationships/hyperlink" Target="https://m.edsoo.ru/08fc19bc" TargetMode="External"/><Relationship Id="rId125" Type="http://schemas.openxmlformats.org/officeDocument/2006/relationships/hyperlink" Target="https://m.edsoo.ru/05c6bfa1" TargetMode="External"/><Relationship Id="rId126" Type="http://schemas.openxmlformats.org/officeDocument/2006/relationships/hyperlink" Target="https://m.edsoo.ru/3dac6957" TargetMode="External"/><Relationship Id="rId127" Type="http://schemas.openxmlformats.org/officeDocument/2006/relationships/hyperlink" Target="https://m.edsoo.ru/80021447" TargetMode="External"/><Relationship Id="rId128" Type="http://schemas.openxmlformats.org/officeDocument/2006/relationships/hyperlink" Target="https://m.edsoo.ru/af5fa389" TargetMode="External"/><Relationship Id="rId129" Type="http://schemas.openxmlformats.org/officeDocument/2006/relationships/hyperlink" Target="https://m.edsoo.ru/df7a6838" TargetMode="External"/><Relationship Id="rId130" Type="http://schemas.openxmlformats.org/officeDocument/2006/relationships/hyperlink" Target="https://m.edsoo.ru/0cfe4a6c" TargetMode="External"/><Relationship Id="rId131" Type="http://schemas.openxmlformats.org/officeDocument/2006/relationships/hyperlink" Target="https://m.edsoo.ru/5a582263" TargetMode="External"/><Relationship Id="rId132" Type="http://schemas.openxmlformats.org/officeDocument/2006/relationships/hyperlink" Target="https://m.edsoo.ru/b297b5c3" TargetMode="External"/><Relationship Id="rId133" Type="http://schemas.openxmlformats.org/officeDocument/2006/relationships/hyperlink" Target="https://m.edsoo.ru/f7a665ee" TargetMode="External"/><Relationship Id="rId134" Type="http://schemas.openxmlformats.org/officeDocument/2006/relationships/hyperlink" Target="https://m.edsoo.ru/32405eab" TargetMode="External"/><Relationship Id="rId135" Type="http://schemas.openxmlformats.org/officeDocument/2006/relationships/hyperlink" Target="https://m.edsoo.ru/060ebab5" TargetMode="External"/><Relationship Id="rId136" Type="http://schemas.openxmlformats.org/officeDocument/2006/relationships/hyperlink" Target="https://m.edsoo.ru/845b4f73" TargetMode="External"/><Relationship Id="rId137" Type="http://schemas.openxmlformats.org/officeDocument/2006/relationships/hyperlink" Target="https://m.edsoo.ru/d11e8ce7" TargetMode="External"/><Relationship Id="rId138" Type="http://schemas.openxmlformats.org/officeDocument/2006/relationships/hyperlink" Target="https://m.edsoo.ru/1e992920" TargetMode="External"/><Relationship Id="rId139" Type="http://schemas.openxmlformats.org/officeDocument/2006/relationships/hyperlink" Target="https://m.edsoo.ru/73a34f18" TargetMode="External"/><Relationship Id="rId140" Type="http://schemas.openxmlformats.org/officeDocument/2006/relationships/hyperlink" Target="https://m.edsoo.ru/5fb2acb5" TargetMode="External"/><Relationship Id="rId141" Type="http://schemas.openxmlformats.org/officeDocument/2006/relationships/hyperlink" Target="https://m.edsoo.ru/27434040" TargetMode="External"/><Relationship Id="rId142" Type="http://schemas.openxmlformats.org/officeDocument/2006/relationships/hyperlink" Target="https://m.edsoo.ru/8341d6ac" TargetMode="External"/><Relationship Id="rId143" Type="http://schemas.openxmlformats.org/officeDocument/2006/relationships/hyperlink" Target="https://m.edsoo.ru/5752603f" TargetMode="External"/><Relationship Id="rId144" Type="http://schemas.openxmlformats.org/officeDocument/2006/relationships/hyperlink" Target="https://m.edsoo.ru/cefe90e9" TargetMode="External"/><Relationship Id="rId145" Type="http://schemas.openxmlformats.org/officeDocument/2006/relationships/hyperlink" Target="https://m.edsoo.ru/233311b5" TargetMode="External"/><Relationship Id="rId146" Type="http://schemas.openxmlformats.org/officeDocument/2006/relationships/hyperlink" Target="https://m.edsoo.ru/0839a115" TargetMode="External"/><Relationship Id="rId147" Type="http://schemas.openxmlformats.org/officeDocument/2006/relationships/hyperlink" Target="https://m.edsoo.ru/f14f251e" TargetMode="External"/><Relationship Id="rId148" Type="http://schemas.openxmlformats.org/officeDocument/2006/relationships/hyperlink" Target="https://m.edsoo.ru/95fcdf51" TargetMode="External"/><Relationship Id="rId149" Type="http://schemas.openxmlformats.org/officeDocument/2006/relationships/hyperlink" Target="https://m.edsoo.ru/437f8300" TargetMode="External"/><Relationship Id="rId150" Type="http://schemas.openxmlformats.org/officeDocument/2006/relationships/hyperlink" Target="https://m.edsoo.ru/236f7e07" TargetMode="External"/><Relationship Id="rId151" Type="http://schemas.openxmlformats.org/officeDocument/2006/relationships/hyperlink" Target="https://m.edsoo.ru/1794cf37" TargetMode="External"/><Relationship Id="rId152" Type="http://schemas.openxmlformats.org/officeDocument/2006/relationships/hyperlink" Target="https://m.edsoo.ru/3881b469" TargetMode="External"/><Relationship Id="rId153" Type="http://schemas.openxmlformats.org/officeDocument/2006/relationships/hyperlink" Target="https://m.edsoo.ru/a3605c5c" TargetMode="External"/><Relationship Id="rId154" Type="http://schemas.openxmlformats.org/officeDocument/2006/relationships/hyperlink" Target="https://m.edsoo.ru/6761bf0f" TargetMode="External"/><Relationship Id="rId155" Type="http://schemas.openxmlformats.org/officeDocument/2006/relationships/hyperlink" Target="https://m.edsoo.ru/99750a6f" TargetMode="External"/><Relationship Id="rId156" Type="http://schemas.openxmlformats.org/officeDocument/2006/relationships/hyperlink" Target="https://m.edsoo.ru/eb72fc24" TargetMode="External"/><Relationship Id="rId157" Type="http://schemas.openxmlformats.org/officeDocument/2006/relationships/hyperlink" Target="https://m.edsoo.ru/72d453af" TargetMode="External"/><Relationship Id="rId158" Type="http://schemas.openxmlformats.org/officeDocument/2006/relationships/hyperlink" Target="https://m.edsoo.ru/221f40fb" TargetMode="External"/><Relationship Id="rId159" Type="http://schemas.openxmlformats.org/officeDocument/2006/relationships/hyperlink" Target="https://m.edsoo.ru/3580b679" TargetMode="External"/><Relationship Id="rId160" Type="http://schemas.openxmlformats.org/officeDocument/2006/relationships/hyperlink" Target="https://m.edsoo.ru/a0ae51d8" TargetMode="External"/><Relationship Id="rId161" Type="http://schemas.openxmlformats.org/officeDocument/2006/relationships/hyperlink" Target="https://m.edsoo.ru/546f5632" TargetMode="External"/><Relationship Id="rId162" Type="http://schemas.openxmlformats.org/officeDocument/2006/relationships/hyperlink" Target="https://m.edsoo.ru/35368f3e" TargetMode="External"/><Relationship Id="rId163" Type="http://schemas.openxmlformats.org/officeDocument/2006/relationships/hyperlink" Target="https://m.edsoo.ru/4410cef0" TargetMode="External"/><Relationship Id="rId164" Type="http://schemas.openxmlformats.org/officeDocument/2006/relationships/hyperlink" Target="https://m.edsoo.ru/a7340a29" TargetMode="External"/><Relationship Id="rId165" Type="http://schemas.openxmlformats.org/officeDocument/2006/relationships/hyperlink" Target="https://m.edsoo.ru/744261b8" TargetMode="External"/><Relationship Id="rId166" Type="http://schemas.openxmlformats.org/officeDocument/2006/relationships/hyperlink" Target="https://m.edsoo.ru/eb5d4687" TargetMode="External"/><Relationship Id="rId167" Type="http://schemas.openxmlformats.org/officeDocument/2006/relationships/hyperlink" Target="https://m.edsoo.ru/bfd7a050" TargetMode="External"/><Relationship Id="rId168" Type="http://schemas.openxmlformats.org/officeDocument/2006/relationships/hyperlink" Target="https://m.edsoo.ru/1885ddf1" TargetMode="External"/><Relationship Id="rId169" Type="http://schemas.openxmlformats.org/officeDocument/2006/relationships/hyperlink" Target="https://m.edsoo.ru/da794295" TargetMode="External"/><Relationship Id="rId170" Type="http://schemas.openxmlformats.org/officeDocument/2006/relationships/hyperlink" Target="https://m.edsoo.ru/4b423491" TargetMode="External"/><Relationship Id="rId171" Type="http://schemas.openxmlformats.org/officeDocument/2006/relationships/hyperlink" Target="https://m.edsoo.ru/92d92f76" TargetMode="External"/><Relationship Id="rId172" Type="http://schemas.openxmlformats.org/officeDocument/2006/relationships/hyperlink" Target="https://m.edsoo.ru/2E+160" TargetMode="External"/><Relationship Id="rId173" Type="http://schemas.openxmlformats.org/officeDocument/2006/relationships/hyperlink" Target="https://m.edsoo.ru/ab61c660" TargetMode="External"/><Relationship Id="rId174" Type="http://schemas.openxmlformats.org/officeDocument/2006/relationships/hyperlink" Target="https://m.edsoo.ru/83622200" TargetMode="External"/><Relationship Id="rId175" Type="http://schemas.openxmlformats.org/officeDocument/2006/relationships/hyperlink" Target="https://m.edsoo.ru/5643ea56" TargetMode="External"/><Relationship Id="rId176" Type="http://schemas.openxmlformats.org/officeDocument/2006/relationships/hyperlink" Target="https://m.edsoo.ru/f6292f5f" TargetMode="External"/><Relationship Id="rId177" Type="http://schemas.openxmlformats.org/officeDocument/2006/relationships/hyperlink" Target="https://m.edsoo.ru/6960b6ef" TargetMode="External"/><Relationship Id="rId178" Type="http://schemas.openxmlformats.org/officeDocument/2006/relationships/hyperlink" Target="https://m.edsoo.ru/d1ea2402" TargetMode="External"/><Relationship Id="rId179" Type="http://schemas.openxmlformats.org/officeDocument/2006/relationships/hyperlink" Target="https://m.edsoo.ru/bcf53514" TargetMode="External"/><Relationship Id="rId180" Type="http://schemas.openxmlformats.org/officeDocument/2006/relationships/hyperlink" Target="https://m.edsoo.ru/0b34db84" TargetMode="External"/><Relationship Id="rId181" Type="http://schemas.openxmlformats.org/officeDocument/2006/relationships/hyperlink" Target="https://m.edsoo.ru/b55b81a1" TargetMode="External"/><Relationship Id="rId182" Type="http://schemas.openxmlformats.org/officeDocument/2006/relationships/hyperlink" Target="https://m.edsoo.ru/b83b1607" TargetMode="External"/><Relationship Id="rId183" Type="http://schemas.openxmlformats.org/officeDocument/2006/relationships/hyperlink" Target="https://m.edsoo.ru/4a04f4f7" TargetMode="External"/><Relationship Id="rId184" Type="http://schemas.openxmlformats.org/officeDocument/2006/relationships/hyperlink" Target="https://m.edsoo.ru/856fb28e" TargetMode="External"/><Relationship Id="rId185" Type="http://schemas.openxmlformats.org/officeDocument/2006/relationships/hyperlink" Target="https://m.edsoo.ru/e0fe7e07" TargetMode="External"/><Relationship Id="rId186" Type="http://schemas.openxmlformats.org/officeDocument/2006/relationships/hyperlink" Target="https://m.edsoo.ru/2f2faa61" TargetMode="External"/><Relationship Id="rId187" Type="http://schemas.openxmlformats.org/officeDocument/2006/relationships/hyperlink" Target="https://m.edsoo.ru/6b1a23b5" TargetMode="External"/><Relationship Id="rId188" Type="http://schemas.openxmlformats.org/officeDocument/2006/relationships/hyperlink" Target="https://m.edsoo.ru/ec424377" TargetMode="External"/><Relationship Id="rId189" Type="http://schemas.openxmlformats.org/officeDocument/2006/relationships/hyperlink" Target="https://m.edsoo.ru/2b179d98" TargetMode="External"/><Relationship Id="rId190" Type="http://schemas.openxmlformats.org/officeDocument/2006/relationships/hyperlink" Target="https://m.edsoo.ru/64b6e901" TargetMode="External"/><Relationship Id="rId191" Type="http://schemas.openxmlformats.org/officeDocument/2006/relationships/hyperlink" Target="https://m.edsoo.ru/ed017d93" TargetMode="External"/><Relationship Id="rId192" Type="http://schemas.openxmlformats.org/officeDocument/2006/relationships/hyperlink" Target="https://m.edsoo.ru/3149956b" TargetMode="External"/><Relationship Id="rId193" Type="http://schemas.openxmlformats.org/officeDocument/2006/relationships/hyperlink" Target="https://m.edsoo.ru/0f9752ac" TargetMode="External"/><Relationship Id="rId194" Type="http://schemas.openxmlformats.org/officeDocument/2006/relationships/hyperlink" Target="https://m.edsoo.ru/6c0df9cc" TargetMode="External"/><Relationship Id="rId195" Type="http://schemas.openxmlformats.org/officeDocument/2006/relationships/hyperlink" Target="https://m.edsoo.ru/de148976" TargetMode="External"/><Relationship Id="rId196" Type="http://schemas.openxmlformats.org/officeDocument/2006/relationships/hyperlink" Target="https://m.edsoo.ru/0bcc77c1" TargetMode="External"/><Relationship Id="rId197" Type="http://schemas.openxmlformats.org/officeDocument/2006/relationships/hyperlink" Target="https://m.edsoo.ru/59ca5c91" TargetMode="External"/><Relationship Id="rId198" Type="http://schemas.openxmlformats.org/officeDocument/2006/relationships/hyperlink" Target="https://m.edsoo.ru/f2381c0c" TargetMode="External"/><Relationship Id="rId199" Type="http://schemas.openxmlformats.org/officeDocument/2006/relationships/hyperlink" Target="https://m.edsoo.ru/3cae6da1" TargetMode="External"/><Relationship Id="rId200" Type="http://schemas.openxmlformats.org/officeDocument/2006/relationships/hyperlink" Target="https://m.edsoo.ru/cc7681d4" TargetMode="External"/><Relationship Id="rId201" Type="http://schemas.openxmlformats.org/officeDocument/2006/relationships/hyperlink" Target="https://m.edsoo.ru/487a8593" TargetMode="External"/><Relationship Id="rId202" Type="http://schemas.openxmlformats.org/officeDocument/2006/relationships/hyperlink" Target="https://m.edsoo.ru/4c1abccb" TargetMode="External"/><Relationship Id="rId203" Type="http://schemas.openxmlformats.org/officeDocument/2006/relationships/hyperlink" Target="https://m.edsoo.ru/d35d5262" TargetMode="External"/><Relationship Id="rId204" Type="http://schemas.openxmlformats.org/officeDocument/2006/relationships/hyperlink" Target="https://m.edsoo.ru/26d9c5ba" TargetMode="External"/><Relationship Id="rId205" Type="http://schemas.openxmlformats.org/officeDocument/2006/relationships/hyperlink" Target="https://m.edsoo.ru/a37a0c21" TargetMode="External"/><Relationship Id="rId206" Type="http://schemas.openxmlformats.org/officeDocument/2006/relationships/hyperlink" Target="https://m.edsoo.ru/ad7718d7" TargetMode="External"/><Relationship Id="rId207" Type="http://schemas.openxmlformats.org/officeDocument/2006/relationships/hyperlink" Target="https://m.edsoo.ru/c97afaa1" TargetMode="External"/><Relationship Id="rId208" Type="http://schemas.openxmlformats.org/officeDocument/2006/relationships/hyperlink" Target="https://m.edsoo.ru/504e98c7" TargetMode="External"/><Relationship Id="rId209" Type="http://schemas.openxmlformats.org/officeDocument/2006/relationships/hyperlink" Target="https://m.edsoo.ru/d518be4b" TargetMode="External"/><Relationship Id="rId210" Type="http://schemas.openxmlformats.org/officeDocument/2006/relationships/hyperlink" Target="https://m.edsoo.ru/93617bd9" TargetMode="External"/><Relationship Id="rId211" Type="http://schemas.openxmlformats.org/officeDocument/2006/relationships/hyperlink" Target="https://m.edsoo.ru/30ff9608" TargetMode="External"/><Relationship Id="rId212" Type="http://schemas.openxmlformats.org/officeDocument/2006/relationships/hyperlink" Target="https://m.edsoo.ru/0b58190a" TargetMode="External"/><Relationship Id="rId213" Type="http://schemas.openxmlformats.org/officeDocument/2006/relationships/hyperlink" Target="https://m.edsoo.ru/5b55c307" TargetMode="External"/><Relationship Id="rId214" Type="http://schemas.openxmlformats.org/officeDocument/2006/relationships/hyperlink" Target="https://m.edsoo.ru/41c4ae8a" TargetMode="External"/><Relationship Id="rId215" Type="http://schemas.openxmlformats.org/officeDocument/2006/relationships/hyperlink" Target="https://m.edsoo.ru/b3efa0c1" TargetMode="External"/><Relationship Id="rId216" Type="http://schemas.openxmlformats.org/officeDocument/2006/relationships/hyperlink" Target="https://m.edsoo.ru/48150bd8" TargetMode="External"/><Relationship Id="rId217" Type="http://schemas.openxmlformats.org/officeDocument/2006/relationships/hyperlink" Target="https://m.edsoo.ru/a6dec188" TargetMode="External"/><Relationship Id="rId218" Type="http://schemas.openxmlformats.org/officeDocument/2006/relationships/hyperlink" Target="https://m.edsoo.ru/15abe140" TargetMode="External"/><Relationship Id="rId219" Type="http://schemas.openxmlformats.org/officeDocument/2006/relationships/hyperlink" Target="https://m.edsoo.ru/0235cc02" TargetMode="External"/><Relationship Id="rId220" Type="http://schemas.openxmlformats.org/officeDocument/2006/relationships/hyperlink" Target="https://m.edsoo.ru/4dfda618" TargetMode="External"/><Relationship Id="rId221" Type="http://schemas.openxmlformats.org/officeDocument/2006/relationships/hyperlink" Target="https://m.edsoo.ru/bbc22726" TargetMode="External"/><Relationship Id="rId222" Type="http://schemas.openxmlformats.org/officeDocument/2006/relationships/hyperlink" Target="https://m.edsoo.ru/621eae9d" TargetMode="External"/><Relationship Id="rId223" Type="http://schemas.openxmlformats.org/officeDocument/2006/relationships/hyperlink" Target="https://m.edsoo.ru/7ee60ca8" TargetMode="External"/><Relationship Id="rId224" Type="http://schemas.openxmlformats.org/officeDocument/2006/relationships/hyperlink" Target="https://m.edsoo.ru/b3c0ad11" TargetMode="External"/><Relationship Id="rId225" Type="http://schemas.openxmlformats.org/officeDocument/2006/relationships/hyperlink" Target="https://m.edsoo.ru/88f69d2b" TargetMode="External"/><Relationship Id="rId226" Type="http://schemas.openxmlformats.org/officeDocument/2006/relationships/hyperlink" Target="https://m.edsoo.ru/76484025" TargetMode="External"/><Relationship Id="rId227" Type="http://schemas.openxmlformats.org/officeDocument/2006/relationships/hyperlink" Target="https://m.edsoo.ru/8ae09b98" TargetMode="External"/><Relationship Id="rId228" Type="http://schemas.openxmlformats.org/officeDocument/2006/relationships/hyperlink" Target="https://m.edsoo.ru/7c1db385" TargetMode="External"/><Relationship Id="rId229" Type="http://schemas.openxmlformats.org/officeDocument/2006/relationships/hyperlink" Target="https://m.edsoo.ru/87ce9498" TargetMode="External"/><Relationship Id="rId230" Type="http://schemas.openxmlformats.org/officeDocument/2006/relationships/hyperlink" Target="https://m.edsoo.ru/e3c99692" TargetMode="External"/><Relationship Id="rId231" Type="http://schemas.openxmlformats.org/officeDocument/2006/relationships/hyperlink" Target="https://m.edsoo.ru/7a0c439a" TargetMode="External"/><Relationship Id="rId232" Type="http://schemas.openxmlformats.org/officeDocument/2006/relationships/hyperlink" Target="https://m.edsoo.ru/e0399319" TargetMode="External"/><Relationship Id="rId233" Type="http://schemas.openxmlformats.org/officeDocument/2006/relationships/hyperlink" Target="https://m.edsoo.ru/72e93d09" TargetMode="External"/><Relationship Id="rId234" Type="http://schemas.openxmlformats.org/officeDocument/2006/relationships/hyperlink" Target="https://m.edsoo.ru/6add2644" TargetMode="External"/><Relationship Id="rId235" Type="http://schemas.openxmlformats.org/officeDocument/2006/relationships/hyperlink" Target="https://m.edsoo.ru/addeec71" TargetMode="External"/><Relationship Id="rId236" Type="http://schemas.openxmlformats.org/officeDocument/2006/relationships/hyperlink" Target="https://m.edsoo.ru/756123c5" TargetMode="External"/><Relationship Id="rId237" Type="http://schemas.openxmlformats.org/officeDocument/2006/relationships/hyperlink" Target="https://m.edsoo.ru/8ef587be" TargetMode="External"/><Relationship Id="rId238" Type="http://schemas.openxmlformats.org/officeDocument/2006/relationships/hyperlink" Target="https://m.edsoo.ru/eb84182f" TargetMode="External"/><Relationship Id="rId239" Type="http://schemas.openxmlformats.org/officeDocument/2006/relationships/hyperlink" Target="https://m.edsoo.ru/d4adabde" TargetMode="External"/><Relationship Id="rId240" Type="http://schemas.openxmlformats.org/officeDocument/2006/relationships/hyperlink" Target="https://m.edsoo.ru/093f9af1" TargetMode="External"/><Relationship Id="rId241" Type="http://schemas.openxmlformats.org/officeDocument/2006/relationships/hyperlink" Target="https://m.edsoo.ru/d1e2d543" TargetMode="External"/><Relationship Id="rId242" Type="http://schemas.openxmlformats.org/officeDocument/2006/relationships/hyperlink" Target="https://m.edsoo.ru/5e668619" TargetMode="External"/><Relationship Id="rId243" Type="http://schemas.openxmlformats.org/officeDocument/2006/relationships/hyperlink" Target="https://m.edsoo.ru/84836152" TargetMode="External"/><Relationship Id="rId244" Type="http://schemas.openxmlformats.org/officeDocument/2006/relationships/hyperlink" Target="https://m.edsoo.ru/cfa307af" TargetMode="External"/><Relationship Id="rId245" Type="http://schemas.openxmlformats.org/officeDocument/2006/relationships/hyperlink" Target="https://m.edsoo.ru/8bae38e6" TargetMode="External"/><Relationship Id="rId246" Type="http://schemas.openxmlformats.org/officeDocument/2006/relationships/hyperlink" Target="https://m.edsoo.ru/1cac6c4c" TargetMode="External"/><Relationship Id="rId247" Type="http://schemas.openxmlformats.org/officeDocument/2006/relationships/hyperlink" Target="https://m.edsoo.ru/087506df" TargetMode="External"/><Relationship Id="rId248" Type="http://schemas.openxmlformats.org/officeDocument/2006/relationships/hyperlink" Target="https://m.edsoo.ru/a16836a4" TargetMode="External"/><Relationship Id="rId249" Type="http://schemas.openxmlformats.org/officeDocument/2006/relationships/hyperlink" Target="https://m.edsoo.ru/f97418ae" TargetMode="External"/><Relationship Id="rId250" Type="http://schemas.openxmlformats.org/officeDocument/2006/relationships/hyperlink" Target="https://m.edsoo.ru/a6f74d93" TargetMode="External"/><Relationship Id="rId251" Type="http://schemas.openxmlformats.org/officeDocument/2006/relationships/hyperlink" Target="https://m.edsoo.ru/ee6677ed" TargetMode="External"/><Relationship Id="rId252" Type="http://schemas.openxmlformats.org/officeDocument/2006/relationships/hyperlink" Target="https://m.edsoo.ru/7cab59f8" TargetMode="External"/><Relationship Id="rId253" Type="http://schemas.openxmlformats.org/officeDocument/2006/relationships/hyperlink" Target="https://m.edsoo.ru/401024a9" TargetMode="External"/><Relationship Id="rId254" Type="http://schemas.openxmlformats.org/officeDocument/2006/relationships/hyperlink" Target="https://m.edsoo.ru/a58e109f" TargetMode="External"/><Relationship Id="rId255" Type="http://schemas.openxmlformats.org/officeDocument/2006/relationships/hyperlink" Target="https://m.edsoo.ru/d9ae1000" TargetMode="External"/><Relationship Id="rId256" Type="http://schemas.openxmlformats.org/officeDocument/2006/relationships/hyperlink" Target="https://m.edsoo.ru/138b6f09" TargetMode="External"/><Relationship Id="rId257" Type="http://schemas.openxmlformats.org/officeDocument/2006/relationships/hyperlink" Target="https://m.edsoo.ru/7380038f" TargetMode="External"/><Relationship Id="rId258" Type="http://schemas.openxmlformats.org/officeDocument/2006/relationships/hyperlink" Target="https://m.edsoo.ru/cfd918bf" TargetMode="External"/><Relationship Id="rId259" Type="http://schemas.openxmlformats.org/officeDocument/2006/relationships/hyperlink" Target="https://m.edsoo.ru/714e5db1" TargetMode="External"/><Relationship Id="rId260" Type="http://schemas.openxmlformats.org/officeDocument/2006/relationships/hyperlink" Target="https://m.edsoo.ru/d01b818c" TargetMode="External"/><Relationship Id="rId261" Type="http://schemas.openxmlformats.org/officeDocument/2006/relationships/hyperlink" Target="https://m.edsoo.ru/49be1f9e" TargetMode="External"/><Relationship Id="rId262" Type="http://schemas.openxmlformats.org/officeDocument/2006/relationships/hyperlink" Target="https://m.edsoo.ru/9f96f1f8" TargetMode="External"/><Relationship Id="rId263" Type="http://schemas.openxmlformats.org/officeDocument/2006/relationships/hyperlink" Target="https://m.edsoo.ru/4f7985a0" TargetMode="External"/><Relationship Id="rId264" Type="http://schemas.openxmlformats.org/officeDocument/2006/relationships/hyperlink" Target="https://m.edsoo.ru/f9566406" TargetMode="External"/><Relationship Id="rId265" Type="http://schemas.openxmlformats.org/officeDocument/2006/relationships/hyperlink" Target="https://m.edsoo.ru/ea32d455" TargetMode="External"/><Relationship Id="rId266" Type="http://schemas.openxmlformats.org/officeDocument/2006/relationships/hyperlink" Target="https://m.edsoo.ru/a005d2bb" TargetMode="External"/><Relationship Id="rId267" Type="http://schemas.openxmlformats.org/officeDocument/2006/relationships/hyperlink" Target="https://m.edsoo.ru/bc2e55cd" TargetMode="External"/><Relationship Id="rId268" Type="http://schemas.openxmlformats.org/officeDocument/2006/relationships/hyperlink" Target="https://m.edsoo.ru/49d830a9" TargetMode="External"/><Relationship Id="rId269" Type="http://schemas.openxmlformats.org/officeDocument/2006/relationships/hyperlink" Target="https://m.edsoo.ru/d8e1c3be" TargetMode="External"/><Relationship Id="rId270" Type="http://schemas.openxmlformats.org/officeDocument/2006/relationships/hyperlink" Target="https://m.edsoo.ru/60441359" TargetMode="External"/><Relationship Id="rId271" Type="http://schemas.openxmlformats.org/officeDocument/2006/relationships/hyperlink" Target="https://m.edsoo.ru/bb53b1d5" TargetMode="External"/><Relationship Id="rId272" Type="http://schemas.openxmlformats.org/officeDocument/2006/relationships/hyperlink" Target="https://m.edsoo.ru/5a868f09" TargetMode="External"/><Relationship Id="rId273" Type="http://schemas.openxmlformats.org/officeDocument/2006/relationships/hyperlink" Target="https://m.edsoo.ru/ecd480a2" TargetMode="External"/><Relationship Id="rId274" Type="http://schemas.openxmlformats.org/officeDocument/2006/relationships/hyperlink" Target="https://m.edsoo.ru/cd174a10" TargetMode="External"/><Relationship Id="rId275" Type="http://schemas.openxmlformats.org/officeDocument/2006/relationships/hyperlink" Target="https://m.edsoo.ru/f32aab06" TargetMode="External"/><Relationship Id="rId276" Type="http://schemas.openxmlformats.org/officeDocument/2006/relationships/hyperlink" Target="https://m.edsoo.ru/1e16cc6e" TargetMode="External"/><Relationship Id="rId277" Type="http://schemas.openxmlformats.org/officeDocument/2006/relationships/hyperlink" Target="https://m.edsoo.ru/5fc0c638" TargetMode="External"/><Relationship Id="rId278" Type="http://schemas.openxmlformats.org/officeDocument/2006/relationships/hyperlink" Target="https://m.edsoo.ru/c6416d48" TargetMode="External"/><Relationship Id="rId279" Type="http://schemas.openxmlformats.org/officeDocument/2006/relationships/hyperlink" Target="https://m.edsoo.ru/3061de2b" TargetMode="External"/><Relationship Id="rId280" Type="http://schemas.openxmlformats.org/officeDocument/2006/relationships/hyperlink" Target="https://m.edsoo.ru/668edbc8" TargetMode="External"/><Relationship Id="rId281" Type="http://schemas.openxmlformats.org/officeDocument/2006/relationships/hyperlink" Target="https://m.edsoo.ru/12ed04b5" TargetMode="External"/><Relationship Id="rId282" Type="http://schemas.openxmlformats.org/officeDocument/2006/relationships/hyperlink" Target="https://m.edsoo.ru/f998d964" TargetMode="External"/><Relationship Id="rId283" Type="http://schemas.openxmlformats.org/officeDocument/2006/relationships/hyperlink" Target="https://m.edsoo.ru/d58c411a" TargetMode="External"/><Relationship Id="rId284" Type="http://schemas.openxmlformats.org/officeDocument/2006/relationships/hyperlink" Target="https://m.edsoo.ru/e9890fe9" TargetMode="External"/><Relationship Id="rId285" Type="http://schemas.openxmlformats.org/officeDocument/2006/relationships/hyperlink" Target="https://m.edsoo.ru/c56c8158" TargetMode="External"/><Relationship Id="rId286" Type="http://schemas.openxmlformats.org/officeDocument/2006/relationships/hyperlink" Target="https://m.edsoo.ru/0b36363d" TargetMode="External"/><Relationship Id="rId287" Type="http://schemas.openxmlformats.org/officeDocument/2006/relationships/hyperlink" Target="https://m.edsoo.ru/8a14748b" TargetMode="External"/><Relationship Id="rId288" Type="http://schemas.openxmlformats.org/officeDocument/2006/relationships/hyperlink" Target="https://m.edsoo.ru/82315dd4" TargetMode="External"/><Relationship Id="rId289" Type="http://schemas.openxmlformats.org/officeDocument/2006/relationships/hyperlink" Target="https://m.edsoo.ru/c9bd77cb" TargetMode="External"/><Relationship Id="rId290" Type="http://schemas.openxmlformats.org/officeDocument/2006/relationships/hyperlink" Target="https://m.edsoo.ru/c56f05cb" TargetMode="External"/><Relationship Id="rId291" Type="http://schemas.openxmlformats.org/officeDocument/2006/relationships/hyperlink" Target="https://m.edsoo.ru/d83742bb" TargetMode="External"/><Relationship Id="rId292" Type="http://schemas.openxmlformats.org/officeDocument/2006/relationships/hyperlink" Target="https://m.edsoo.ru/853a64fc" TargetMode="External"/><Relationship Id="rId293" Type="http://schemas.openxmlformats.org/officeDocument/2006/relationships/hyperlink" Target="https://m.edsoo.ru/b6258ffa" TargetMode="External"/><Relationship Id="rId294" Type="http://schemas.openxmlformats.org/officeDocument/2006/relationships/hyperlink" Target="https://m.edsoo.ru/f54035a5" TargetMode="External"/><Relationship Id="rId295" Type="http://schemas.openxmlformats.org/officeDocument/2006/relationships/hyperlink" Target="https://m.edsoo.ru/1c5ff752" TargetMode="External"/><Relationship Id="rId296" Type="http://schemas.openxmlformats.org/officeDocument/2006/relationships/hyperlink" Target="https://m.edsoo.ru/a5ffa218" TargetMode="External"/><Relationship Id="rId297" Type="http://schemas.openxmlformats.org/officeDocument/2006/relationships/hyperlink" Target="https://m.edsoo.ru/7fb307ec" TargetMode="External"/><Relationship Id="rId298" Type="http://schemas.openxmlformats.org/officeDocument/2006/relationships/hyperlink" Target="https://m.edsoo.ru/8c68e5b9" TargetMode="External"/><Relationship Id="rId299" Type="http://schemas.openxmlformats.org/officeDocument/2006/relationships/hyperlink" Target="https://m.edsoo.ru/01ef4556" TargetMode="External"/><Relationship Id="rId300" Type="http://schemas.openxmlformats.org/officeDocument/2006/relationships/hyperlink" Target="https://m.edsoo.ru/64b4f966" TargetMode="External"/><Relationship Id="rId301" Type="http://schemas.openxmlformats.org/officeDocument/2006/relationships/hyperlink" Target="https://m.edsoo.ru/f59cfcec" TargetMode="External"/><Relationship Id="rId302" Type="http://schemas.openxmlformats.org/officeDocument/2006/relationships/hyperlink" Target="https://m.edsoo.ru/5df8baf1" TargetMode="External"/><Relationship Id="rId303" Type="http://schemas.openxmlformats.org/officeDocument/2006/relationships/hyperlink" Target="https://m.edsoo.ru/8ccab62a" TargetMode="External"/><Relationship Id="rId304" Type="http://schemas.openxmlformats.org/officeDocument/2006/relationships/hyperlink" Target="https://m.edsoo.ru/30dba18c" TargetMode="External"/><Relationship Id="rId305" Type="http://schemas.openxmlformats.org/officeDocument/2006/relationships/hyperlink" Target="https://m.edsoo.ru/65783dec" TargetMode="External"/><Relationship Id="rId306" Type="http://schemas.openxmlformats.org/officeDocument/2006/relationships/hyperlink" Target="https://m.edsoo.ru/e70195bd" TargetMode="External"/><Relationship Id="rId307" Type="http://schemas.openxmlformats.org/officeDocument/2006/relationships/hyperlink" Target="https://m.edsoo.ru/ee9b3182" TargetMode="External"/><Relationship Id="rId308" Type="http://schemas.openxmlformats.org/officeDocument/2006/relationships/hyperlink" Target="https://m.edsoo.ru/c3de891a" TargetMode="External"/><Relationship Id="rId309" Type="http://schemas.openxmlformats.org/officeDocument/2006/relationships/hyperlink" Target="https://m.edsoo.ru/312b750a" TargetMode="External"/><Relationship Id="rId310" Type="http://schemas.openxmlformats.org/officeDocument/2006/relationships/hyperlink" Target="https://m.edsoo.ru/404dfa9a" TargetMode="External"/><Relationship Id="rId311" Type="http://schemas.openxmlformats.org/officeDocument/2006/relationships/hyperlink" Target="https://m.edsoo.ru/cf74b11a" TargetMode="External"/><Relationship Id="rId312" Type="http://schemas.openxmlformats.org/officeDocument/2006/relationships/hyperlink" Target="https://m.edsoo.ru/f945d85c" TargetMode="External"/><Relationship Id="rId313" Type="http://schemas.openxmlformats.org/officeDocument/2006/relationships/hyperlink" Target="https://m.edsoo.ru/2288a0c4" TargetMode="External"/><Relationship Id="rId314" Type="http://schemas.openxmlformats.org/officeDocument/2006/relationships/hyperlink" Target="https://m.edsoo.ru/34ada5de" TargetMode="External"/><Relationship Id="rId315" Type="http://schemas.openxmlformats.org/officeDocument/2006/relationships/hyperlink" Target="https://m.edsoo.ru/aab98bef" TargetMode="External"/><Relationship Id="rId316" Type="http://schemas.openxmlformats.org/officeDocument/2006/relationships/hyperlink" Target="https://m.edsoo.ru/ff1758d0" TargetMode="External"/><Relationship Id="rId317" Type="http://schemas.openxmlformats.org/officeDocument/2006/relationships/hyperlink" Target="https://m.edsoo.ru/1ac08a5b" TargetMode="External"/><Relationship Id="rId318" Type="http://schemas.openxmlformats.org/officeDocument/2006/relationships/hyperlink" Target="https://m.edsoo.ru/c026fd37" TargetMode="External"/><Relationship Id="rId319" Type="http://schemas.openxmlformats.org/officeDocument/2006/relationships/hyperlink" Target="https://m.edsoo.ru/ad73e145" TargetMode="External"/><Relationship Id="rId320" Type="http://schemas.openxmlformats.org/officeDocument/2006/relationships/hyperlink" Target="https://m.edsoo.ru/39c44028" TargetMode="External"/><Relationship Id="rId321" Type="http://schemas.openxmlformats.org/officeDocument/2006/relationships/hyperlink" Target="https://m.edsoo.ru/4877aa1e" TargetMode="External"/><Relationship Id="rId322" Type="http://schemas.openxmlformats.org/officeDocument/2006/relationships/hyperlink" Target="https://m.edsoo.ru/aac588eb" TargetMode="External"/><Relationship Id="rId323" Type="http://schemas.openxmlformats.org/officeDocument/2006/relationships/hyperlink" Target="https://m.edsoo.ru/22748eb4" TargetMode="External"/><Relationship Id="rId324" Type="http://schemas.openxmlformats.org/officeDocument/2006/relationships/hyperlink" Target="https://m.edsoo.ru/42169944" TargetMode="External"/><Relationship Id="rId325" Type="http://schemas.openxmlformats.org/officeDocument/2006/relationships/hyperlink" Target="https://m.edsoo.ru/b3cb766c" TargetMode="External"/><Relationship Id="rId326" Type="http://schemas.openxmlformats.org/officeDocument/2006/relationships/hyperlink" Target="https://m.edsoo.ru/d09da494" TargetMode="External"/><Relationship Id="rId327" Type="http://schemas.openxmlformats.org/officeDocument/2006/relationships/hyperlink" Target="https://m.edsoo.ru/7cd10a0a" TargetMode="External"/><Relationship Id="rId328" Type="http://schemas.openxmlformats.org/officeDocument/2006/relationships/hyperlink" Target="https://m.edsoo.ru/3dbdf0d2" TargetMode="External"/><Relationship Id="rId329" Type="http://schemas.openxmlformats.org/officeDocument/2006/relationships/hyperlink" Target="https://m.edsoo.ru/ce234633" TargetMode="External"/><Relationship Id="rId330" Type="http://schemas.openxmlformats.org/officeDocument/2006/relationships/hyperlink" Target="https://m.edsoo.ru/d37d9ffe" TargetMode="External"/><Relationship Id="rId331" Type="http://schemas.openxmlformats.org/officeDocument/2006/relationships/hyperlink" Target="https://m.edsoo.ru/67361aef" TargetMode="External"/><Relationship Id="rId332" Type="http://schemas.openxmlformats.org/officeDocument/2006/relationships/hyperlink" Target="https://m.edsoo.ru/fcae91e9" TargetMode="External"/><Relationship Id="rId333" Type="http://schemas.openxmlformats.org/officeDocument/2006/relationships/hyperlink" Target="https://m.edsoo.ru/c36658da" TargetMode="External"/><Relationship Id="rId334" Type="http://schemas.openxmlformats.org/officeDocument/2006/relationships/hyperlink" Target="https://m.edsoo.ru/b8fb6391" TargetMode="External"/><Relationship Id="rId335" Type="http://schemas.openxmlformats.org/officeDocument/2006/relationships/hyperlink" Target="https://m.edsoo.ru/5d159d35" TargetMode="External"/><Relationship Id="rId336" Type="http://schemas.openxmlformats.org/officeDocument/2006/relationships/hyperlink" Target="https://m.edsoo.ru/a28026bd" TargetMode="External"/><Relationship Id="rId337" Type="http://schemas.openxmlformats.org/officeDocument/2006/relationships/hyperlink" Target="https://m.edsoo.ru/89dc2d90" TargetMode="External"/><Relationship Id="rId338" Type="http://schemas.openxmlformats.org/officeDocument/2006/relationships/hyperlink" Target="https://m.edsoo.ru/b100661a" TargetMode="External"/><Relationship Id="rId339" Type="http://schemas.openxmlformats.org/officeDocument/2006/relationships/hyperlink" Target="https://m.edsoo.ru/42569ea1" TargetMode="External"/><Relationship Id="rId340" Type="http://schemas.openxmlformats.org/officeDocument/2006/relationships/hyperlink" Target="https://m.edsoo.ru/b879fb3f" TargetMode="External"/><Relationship Id="rId341" Type="http://schemas.openxmlformats.org/officeDocument/2006/relationships/hyperlink" Target="https://m.edsoo.ru/8b7ac737" TargetMode="External"/><Relationship Id="rId342" Type="http://schemas.openxmlformats.org/officeDocument/2006/relationships/hyperlink" Target="https://m.edsoo.ru/63756c47" TargetMode="External"/><Relationship Id="rId343" Type="http://schemas.openxmlformats.org/officeDocument/2006/relationships/hyperlink" Target="https://m.edsoo.ru/eb916f82" TargetMode="External"/><Relationship Id="rId344" Type="http://schemas.openxmlformats.org/officeDocument/2006/relationships/hyperlink" Target="https://m.edsoo.ru/ec651eb8" TargetMode="External"/><Relationship Id="rId345" Type="http://schemas.openxmlformats.org/officeDocument/2006/relationships/hyperlink" Target="https://m.edsoo.ru/c3dabe6e" TargetMode="External"/><Relationship Id="rId346" Type="http://schemas.openxmlformats.org/officeDocument/2006/relationships/hyperlink" Target="https://m.edsoo.ru/1072021e" TargetMode="External"/><Relationship Id="rId347" Type="http://schemas.openxmlformats.org/officeDocument/2006/relationships/hyperlink" Target="https://m.edsoo.ru/ad6ddeed" TargetMode="External"/><Relationship Id="rId348" Type="http://schemas.openxmlformats.org/officeDocument/2006/relationships/hyperlink" Target="https://m.edsoo.ru/18f19f7c" TargetMode="External"/><Relationship Id="rId349" Type="http://schemas.openxmlformats.org/officeDocument/2006/relationships/hyperlink" Target="https://m.edsoo.ru/e7d400f4" TargetMode="External"/><Relationship Id="rId350" Type="http://schemas.openxmlformats.org/officeDocument/2006/relationships/hyperlink" Target="https://m.edsoo.ru/b032fc4b" TargetMode="External"/><Relationship Id="rId351" Type="http://schemas.openxmlformats.org/officeDocument/2006/relationships/hyperlink" Target="https://m.edsoo.ru/4e31b507" TargetMode="External"/><Relationship Id="rId352" Type="http://schemas.openxmlformats.org/officeDocument/2006/relationships/hyperlink" Target="https://m.edsoo.ru/2dfbafc5" TargetMode="External"/><Relationship Id="rId353" Type="http://schemas.openxmlformats.org/officeDocument/2006/relationships/hyperlink" Target="https://m.edsoo.ru/3cca482e" TargetMode="External"/><Relationship Id="rId354" Type="http://schemas.openxmlformats.org/officeDocument/2006/relationships/hyperlink" Target="https://m.edsoo.ru/32a4d1a0" TargetMode="External"/><Relationship Id="rId355" Type="http://schemas.openxmlformats.org/officeDocument/2006/relationships/hyperlink" Target="https://m.edsoo.ru/ed440ca8" TargetMode="External"/><Relationship Id="rId356" Type="http://schemas.openxmlformats.org/officeDocument/2006/relationships/hyperlink" Target="https://m.edsoo.ru/c63f7c10" TargetMode="External"/><Relationship Id="rId357" Type="http://schemas.openxmlformats.org/officeDocument/2006/relationships/hyperlink" Target="https://m.edsoo.ru/1d36b5b1" TargetMode="External"/><Relationship Id="rId358" Type="http://schemas.openxmlformats.org/officeDocument/2006/relationships/hyperlink" Target="https://m.edsoo.ru/3bf0def9" TargetMode="External"/><Relationship Id="rId359" Type="http://schemas.openxmlformats.org/officeDocument/2006/relationships/hyperlink" Target="https://m.edsoo.ru/71453ee6" TargetMode="External"/><Relationship Id="rId360" Type="http://schemas.openxmlformats.org/officeDocument/2006/relationships/hyperlink" Target="https://m.edsoo.ru/3d40077a" TargetMode="External"/><Relationship Id="rId361" Type="http://schemas.openxmlformats.org/officeDocument/2006/relationships/hyperlink" Target="https://m.edsoo.ru/3b4c06ae" TargetMode="External"/><Relationship Id="rId362" Type="http://schemas.openxmlformats.org/officeDocument/2006/relationships/hyperlink" Target="https://m.edsoo.ru/053e2248" TargetMode="External"/><Relationship Id="rId363" Type="http://schemas.openxmlformats.org/officeDocument/2006/relationships/hyperlink" Target="https://m.edsoo.ru/d6310bfd" TargetMode="External"/><Relationship Id="rId364" Type="http://schemas.openxmlformats.org/officeDocument/2006/relationships/hyperlink" Target="https://m.edsoo.ru/5e2bb83d" TargetMode="External"/><Relationship Id="rId365" Type="http://schemas.openxmlformats.org/officeDocument/2006/relationships/hyperlink" Target="https://m.edsoo.ru/96a7a2dd" TargetMode="External"/><Relationship Id="rId366" Type="http://schemas.openxmlformats.org/officeDocument/2006/relationships/hyperlink" Target="https://m.edsoo.ru/52ad1603" TargetMode="External"/><Relationship Id="rId367" Type="http://schemas.openxmlformats.org/officeDocument/2006/relationships/hyperlink" Target="https://m.edsoo.ru/5bec1c65" TargetMode="External"/><Relationship Id="rId368" Type="http://schemas.openxmlformats.org/officeDocument/2006/relationships/hyperlink" Target="https://m.edsoo.ru/f7c59d38" TargetMode="External"/><Relationship Id="rId369" Type="http://schemas.openxmlformats.org/officeDocument/2006/relationships/hyperlink" Target="https://m.edsoo.ru/1f511654" TargetMode="External"/><Relationship Id="rId370" Type="http://schemas.openxmlformats.org/officeDocument/2006/relationships/hyperlink" Target="https://m.edsoo.ru/905c5ce0" TargetMode="External"/><Relationship Id="rId371" Type="http://schemas.openxmlformats.org/officeDocument/2006/relationships/hyperlink" Target="https://m.edsoo.ru/2bffb94c" TargetMode="External"/><Relationship Id="rId372" Type="http://schemas.openxmlformats.org/officeDocument/2006/relationships/numbering" Target="numbering.xml"/><Relationship Id="rId373" Type="http://schemas.openxmlformats.org/officeDocument/2006/relationships/fontTable" Target="fontTable.xml"/><Relationship Id="rId37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 LibreOffice_project/60da17e045e08f1793c57c00ba83cdfce946d0aa</Application>
  <Pages>36</Pages>
  <Words>13811</Words>
  <Characters>108063</Characters>
  <CharactersWithSpaces>120530</CharactersWithSpaces>
  <Paragraphs>2343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