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МОБУ "Кувайская СОШ"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/>
            </w:pPr>
            <w:bookmarkStart w:id="0" w:name="__DdeLink__5726_899828645"/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ШМО учителей начальных классов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Снегирева Т.М.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bookmarkEnd w:id="0"/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ШМО учителей начальных классов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Снегирева Т.М.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С.А. Урбисинова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6495698)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– 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1" w:name="508ac55b-44c9-400c-838c-9af63dfa3fb2"/>
      <w:r>
        <w:rPr>
          <w:rFonts w:ascii="Times New Roman" w:hAnsi="Times New Roman"/>
          <w:b/>
          <w:i w:val="false"/>
          <w:color w:val="000000"/>
          <w:sz w:val="28"/>
        </w:rPr>
        <w:t>с. Кувай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2" w:name="block-492220591"/>
      <w:bookmarkStart w:id="3" w:name="block-49222059"/>
      <w:bookmarkStart w:id="4" w:name="block-492220591"/>
      <w:bookmarkStart w:id="5" w:name="block-49222059"/>
      <w:bookmarkEnd w:id="4"/>
      <w:bookmarkEnd w:id="5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Start w:id="6" w:name="block-492220611"/>
      <w:bookmarkStart w:id="7" w:name="block-49222061"/>
      <w:bookmarkEnd w:id="6"/>
      <w:bookmarkEnd w:id="7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48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96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12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pStyle w:val="Normal"/>
        <w:spacing w:lineRule="exact" w:line="48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pStyle w:val="Normal"/>
        <w:spacing w:lineRule="exact" w:line="48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  <w:bookmarkStart w:id="8" w:name="block-492220601"/>
      <w:bookmarkStart w:id="9" w:name="block-49222060"/>
      <w:bookmarkEnd w:id="8"/>
      <w:bookmarkEnd w:id="9"/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0" w:name="_Toc143620888"/>
      <w:bookmarkStart w:id="11" w:name="_Toc143620888"/>
      <w:bookmarkEnd w:id="11"/>
    </w:p>
    <w:p>
      <w:pPr>
        <w:pStyle w:val="Normal"/>
        <w:spacing w:lineRule="exact" w:line="168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2" w:name="_Toc143620889"/>
      <w:bookmarkStart w:id="13" w:name="_Toc143620889"/>
      <w:bookmarkEnd w:id="13"/>
    </w:p>
    <w:p>
      <w:pPr>
        <w:pStyle w:val="Normal"/>
        <w:spacing w:lineRule="exact" w:line="192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pStyle w:val="Normal"/>
        <w:spacing w:lineRule="exact" w:line="48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  <w:bookmarkStart w:id="14" w:name="_Toc134720971"/>
      <w:bookmarkStart w:id="15" w:name="_Toc134720971"/>
      <w:bookmarkEnd w:id="15"/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48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  <w:bookmarkStart w:id="16" w:name="block-492220621"/>
      <w:bookmarkStart w:id="17" w:name="block-49222062"/>
      <w:bookmarkEnd w:id="16"/>
      <w:bookmarkEnd w:id="17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59"/>
        <w:gridCol w:w="2480"/>
        <w:gridCol w:w="1222"/>
        <w:gridCol w:w="2224"/>
        <w:gridCol w:w="2363"/>
        <w:gridCol w:w="1680"/>
        <w:gridCol w:w="2865"/>
      </w:tblGrid>
      <w:tr>
        <w:trPr>
          <w:trHeight w:val="144" w:hRule="atLeast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4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9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 </w:t>
            </w:r>
          </w:p>
        </w:tc>
        <w:tc>
          <w:tcPr>
            <w:tcW w:w="9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53"/>
        <w:gridCol w:w="2559"/>
        <w:gridCol w:w="1209"/>
        <w:gridCol w:w="2208"/>
        <w:gridCol w:w="2349"/>
        <w:gridCol w:w="1666"/>
        <w:gridCol w:w="2849"/>
      </w:tblGrid>
      <w:tr>
        <w:trPr>
          <w:trHeight w:val="144" w:hRule="atLeast"/>
        </w:trPr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44" w:hRule="atLeast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9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44" w:hRule="atLeast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 </w:t>
            </w:r>
          </w:p>
        </w:tc>
        <w:tc>
          <w:tcPr>
            <w:tcW w:w="9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144" w:hRule="atLeast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9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26"/>
        <w:gridCol w:w="2561"/>
        <w:gridCol w:w="1231"/>
        <w:gridCol w:w="2236"/>
        <w:gridCol w:w="2373"/>
        <w:gridCol w:w="1690"/>
        <w:gridCol w:w="2876"/>
      </w:tblGrid>
      <w:tr>
        <w:trPr>
          <w:trHeight w:val="144" w:hRule="atLeast"/>
        </w:trPr>
        <w:tc>
          <w:tcPr>
            <w:tcW w:w="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44" w:hRule="atLeast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9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44" w:hRule="atLeast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9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144" w:hRule="atLeast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 </w:t>
            </w:r>
          </w:p>
        </w:tc>
        <w:tc>
          <w:tcPr>
            <w:tcW w:w="9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144" w:hRule="atLeast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9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144" w:hRule="atLeast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44" w:hRule="atLeast"/>
        </w:trPr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9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96"/>
        <w:gridCol w:w="2881"/>
        <w:gridCol w:w="1177"/>
        <w:gridCol w:w="2171"/>
        <w:gridCol w:w="2315"/>
        <w:gridCol w:w="1641"/>
        <w:gridCol w:w="2812"/>
      </w:tblGrid>
      <w:tr>
        <w:trPr>
          <w:trHeight w:val="144" w:hRule="atLeast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44" w:hRule="atLeast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144" w:hRule="atLeast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8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144" w:hRule="atLeast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144" w:hRule="atLeast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 </w:t>
            </w:r>
          </w:p>
        </w:tc>
        <w:tc>
          <w:tcPr>
            <w:tcW w:w="8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144" w:hRule="atLeast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44" w:hRule="atLeast"/>
        </w:trPr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8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8" w:name="block-49222058"/>
      <w:bookmarkStart w:id="19" w:name="block-49222058"/>
      <w:bookmarkEnd w:id="19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5"/>
        <w:gridCol w:w="2721"/>
        <w:gridCol w:w="1214"/>
        <w:gridCol w:w="2217"/>
        <w:gridCol w:w="2356"/>
        <w:gridCol w:w="1674"/>
        <w:gridCol w:w="2856"/>
      </w:tblGrid>
      <w:tr>
        <w:trPr>
          <w:trHeight w:val="144" w:hRule="atLeast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9"/>
        <w:gridCol w:w="2881"/>
        <w:gridCol w:w="1187"/>
        <w:gridCol w:w="2184"/>
        <w:gridCol w:w="2327"/>
        <w:gridCol w:w="1651"/>
        <w:gridCol w:w="2824"/>
      </w:tblGrid>
      <w:tr>
        <w:trPr>
          <w:trHeight w:val="144" w:hRule="atLeast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72"/>
        <w:gridCol w:w="2560"/>
        <w:gridCol w:w="1242"/>
        <w:gridCol w:w="2247"/>
        <w:gridCol w:w="2386"/>
        <w:gridCol w:w="1699"/>
        <w:gridCol w:w="2887"/>
      </w:tblGrid>
      <w:tr>
        <w:trPr>
          <w:trHeight w:val="144" w:hRule="atLeast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5"/>
        <w:gridCol w:w="2721"/>
        <w:gridCol w:w="1214"/>
        <w:gridCol w:w="2217"/>
        <w:gridCol w:w="2356"/>
        <w:gridCol w:w="1674"/>
        <w:gridCol w:w="2856"/>
      </w:tblGrid>
      <w:tr>
        <w:trPr>
          <w:trHeight w:val="144" w:hRule="atLeast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Style w:val="Style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0" w:name="block-49222063"/>
      <w:bookmarkStart w:id="21" w:name="block-49222063"/>
      <w:bookmarkEnd w:id="21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22" w:name="0ffefc5c-f9fc-44a3-a446-5fc8622ad11a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22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23" w:name="block-492220641"/>
      <w:bookmarkStart w:id="24" w:name="block-49222064"/>
      <w:bookmarkStart w:id="25" w:name="block-492220641"/>
      <w:bookmarkStart w:id="26" w:name="block-49222064"/>
      <w:bookmarkEnd w:id="25"/>
      <w:bookmarkEnd w:id="26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20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son.edu.ru/20/03" TargetMode="External"/><Relationship Id="rId3" Type="http://schemas.openxmlformats.org/officeDocument/2006/relationships/hyperlink" Target="https://lesson.edu.ru/20/03" TargetMode="External"/><Relationship Id="rId4" Type="http://schemas.openxmlformats.org/officeDocument/2006/relationships/hyperlink" Target="https://lesson.edu.ru/20/03" TargetMode="External"/><Relationship Id="rId5" Type="http://schemas.openxmlformats.org/officeDocument/2006/relationships/hyperlink" Target="https://lesson.edu.ru/20/03" TargetMode="External"/><Relationship Id="rId6" Type="http://schemas.openxmlformats.org/officeDocument/2006/relationships/hyperlink" Target="https://lesson.edu.ru/20/03" TargetMode="External"/><Relationship Id="rId7" Type="http://schemas.openxmlformats.org/officeDocument/2006/relationships/hyperlink" Target="https://lesson.edu.ru/20/03" TargetMode="External"/><Relationship Id="rId8" Type="http://schemas.openxmlformats.org/officeDocument/2006/relationships/hyperlink" Target="https://lesson.edu.ru/20/03" TargetMode="External"/><Relationship Id="rId9" Type="http://schemas.openxmlformats.org/officeDocument/2006/relationships/hyperlink" Target="https://lesson.edu.ru/20/03" TargetMode="External"/><Relationship Id="rId10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15" Type="http://schemas.openxmlformats.org/officeDocument/2006/relationships/hyperlink" Target="https://lesson.edu.ru/20/04" TargetMode="External"/><Relationship Id="rId16" Type="http://schemas.openxmlformats.org/officeDocument/2006/relationships/hyperlink" Target="https://lesson.edu.ru/20/04" TargetMode="External"/><Relationship Id="rId17" Type="http://schemas.openxmlformats.org/officeDocument/2006/relationships/hyperlink" Target="https://lesson.edu.ru/20/04" TargetMode="External"/><Relationship Id="rId18" Type="http://schemas.openxmlformats.org/officeDocument/2006/relationships/hyperlink" Target="https://lesson.edu.ru/20/04" TargetMode="External"/><Relationship Id="rId19" Type="http://schemas.openxmlformats.org/officeDocument/2006/relationships/hyperlink" Target="https://lesson.edu.ru/20/04" TargetMode="External"/><Relationship Id="rId20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22" Type="http://schemas.openxmlformats.org/officeDocument/2006/relationships/hyperlink" Target="https://lesson.edu.ru/20/04" TargetMode="External"/><Relationship Id="rId23" Type="http://schemas.openxmlformats.org/officeDocument/2006/relationships/hyperlink" Target="https://m.edsoo.ru/713ab6b7" TargetMode="External"/><Relationship Id="rId24" Type="http://schemas.openxmlformats.org/officeDocument/2006/relationships/hyperlink" Target="https://m.edsoo.ru/89c519cc" TargetMode="External"/><Relationship Id="rId25" Type="http://schemas.openxmlformats.org/officeDocument/2006/relationships/hyperlink" Target="https://m.edsoo.ru/067b4226" TargetMode="External"/><Relationship Id="rId26" Type="http://schemas.openxmlformats.org/officeDocument/2006/relationships/hyperlink" Target="https://m.edsoo.ru/140524a8" TargetMode="External"/><Relationship Id="rId27" Type="http://schemas.openxmlformats.org/officeDocument/2006/relationships/hyperlink" Target="https://m.edsoo.ru/1d0065f8" TargetMode="External"/><Relationship Id="rId28" Type="http://schemas.openxmlformats.org/officeDocument/2006/relationships/hyperlink" Target="https://m.edsoo.ru/f5d9725c" TargetMode="External"/><Relationship Id="rId29" Type="http://schemas.openxmlformats.org/officeDocument/2006/relationships/hyperlink" Target="https://m.edsoo.ru/589b0115" TargetMode="External"/><Relationship Id="rId30" Type="http://schemas.openxmlformats.org/officeDocument/2006/relationships/hyperlink" Target="https://m.edsoo.ru/1a92e981" TargetMode="External"/><Relationship Id="rId31" Type="http://schemas.openxmlformats.org/officeDocument/2006/relationships/hyperlink" Target="https://m.edsoo.ru/302e0704" TargetMode="External"/><Relationship Id="rId32" Type="http://schemas.openxmlformats.org/officeDocument/2006/relationships/hyperlink" Target="https://m.edsoo.ru/c2e5fd16" TargetMode="External"/><Relationship Id="rId33" Type="http://schemas.openxmlformats.org/officeDocument/2006/relationships/hyperlink" Target="https://m.edsoo.ru/8302f69b" TargetMode="External"/><Relationship Id="rId34" Type="http://schemas.openxmlformats.org/officeDocument/2006/relationships/hyperlink" Target="https://m.edsoo.ru/63a3f74d" TargetMode="External"/><Relationship Id="rId35" Type="http://schemas.openxmlformats.org/officeDocument/2006/relationships/hyperlink" Target="https://m.edsoo.ru/19caeea5" TargetMode="External"/><Relationship Id="rId36" Type="http://schemas.openxmlformats.org/officeDocument/2006/relationships/hyperlink" Target="https://m.edsoo.ru/a41333b7" TargetMode="External"/><Relationship Id="rId37" Type="http://schemas.openxmlformats.org/officeDocument/2006/relationships/hyperlink" Target="https://m.edsoo.ru/5c174679" TargetMode="External"/><Relationship Id="rId38" Type="http://schemas.openxmlformats.org/officeDocument/2006/relationships/hyperlink" Target="https://m.edsoo.ru/8c98d179" TargetMode="External"/><Relationship Id="rId39" Type="http://schemas.openxmlformats.org/officeDocument/2006/relationships/hyperlink" Target="https://m.edsoo.ru/b3c19427" TargetMode="External"/><Relationship Id="rId40" Type="http://schemas.openxmlformats.org/officeDocument/2006/relationships/hyperlink" Target="https://m.edsoo.ru/f94dc1a1" TargetMode="External"/><Relationship Id="rId41" Type="http://schemas.openxmlformats.org/officeDocument/2006/relationships/hyperlink" Target="https://m.edsoo.ru/430736bb" TargetMode="External"/><Relationship Id="rId42" Type="http://schemas.openxmlformats.org/officeDocument/2006/relationships/hyperlink" Target="https://m.edsoo.ru/3ad2a050" TargetMode="External"/><Relationship Id="rId43" Type="http://schemas.openxmlformats.org/officeDocument/2006/relationships/hyperlink" Target="https://m.edsoo.ru/d76e609c" TargetMode="External"/><Relationship Id="rId44" Type="http://schemas.openxmlformats.org/officeDocument/2006/relationships/hyperlink" Target="https://m.edsoo.ru/7ff3b68a" TargetMode="External"/><Relationship Id="rId45" Type="http://schemas.openxmlformats.org/officeDocument/2006/relationships/hyperlink" Target="https://m.edsoo.ru/c9d99bec" TargetMode="External"/><Relationship Id="rId46" Type="http://schemas.openxmlformats.org/officeDocument/2006/relationships/hyperlink" Target="https://m.edsoo.ru/f4472846" TargetMode="External"/><Relationship Id="rId47" Type="http://schemas.openxmlformats.org/officeDocument/2006/relationships/hyperlink" Target="https://m.edsoo.ru/9cad9a08" TargetMode="External"/><Relationship Id="rId48" Type="http://schemas.openxmlformats.org/officeDocument/2006/relationships/hyperlink" Target="https://m.edsoo.ru/ec351bda" TargetMode="External"/><Relationship Id="rId49" Type="http://schemas.openxmlformats.org/officeDocument/2006/relationships/hyperlink" Target="https://m.edsoo.ru/a74007cd" TargetMode="External"/><Relationship Id="rId50" Type="http://schemas.openxmlformats.org/officeDocument/2006/relationships/hyperlink" Target="https://m.edsoo.ru/e2322cd2" TargetMode="External"/><Relationship Id="rId51" Type="http://schemas.openxmlformats.org/officeDocument/2006/relationships/hyperlink" Target="https://m.edsoo.ru/11599dcf" TargetMode="External"/><Relationship Id="rId52" Type="http://schemas.openxmlformats.org/officeDocument/2006/relationships/hyperlink" Target="https://m.edsoo.ru/9976e9e2" TargetMode="External"/><Relationship Id="rId53" Type="http://schemas.openxmlformats.org/officeDocument/2006/relationships/hyperlink" Target="https://m.edsoo.ru/341c8aaf" TargetMode="External"/><Relationship Id="rId54" Type="http://schemas.openxmlformats.org/officeDocument/2006/relationships/hyperlink" Target="https://m.edsoo.ru/ceccf420" TargetMode="External"/><Relationship Id="rId55" Type="http://schemas.openxmlformats.org/officeDocument/2006/relationships/hyperlink" Target="https://m.edsoo.ru/52a8a4f9" TargetMode="External"/><Relationship Id="rId56" Type="http://schemas.openxmlformats.org/officeDocument/2006/relationships/hyperlink" Target="https://m.edsoo.ru/c3d5b73e" TargetMode="External"/><Relationship Id="rId57" Type="http://schemas.openxmlformats.org/officeDocument/2006/relationships/hyperlink" Target="https://m.edsoo.ru/d4ef9152" TargetMode="External"/><Relationship Id="rId58" Type="http://schemas.openxmlformats.org/officeDocument/2006/relationships/hyperlink" Target="https://m.edsoo.ru/d51dd163" TargetMode="External"/><Relationship Id="rId59" Type="http://schemas.openxmlformats.org/officeDocument/2006/relationships/hyperlink" Target="https://m.edsoo.ru/90a79dd6" TargetMode="External"/><Relationship Id="rId60" Type="http://schemas.openxmlformats.org/officeDocument/2006/relationships/hyperlink" Target="https://m.edsoo.ru/0af65b52" TargetMode="External"/><Relationship Id="rId61" Type="http://schemas.openxmlformats.org/officeDocument/2006/relationships/hyperlink" Target="https://m.edsoo.ru/6929ee2c" TargetMode="External"/><Relationship Id="rId62" Type="http://schemas.openxmlformats.org/officeDocument/2006/relationships/hyperlink" Target="https://m.edsoo.ru/26725911" TargetMode="External"/><Relationship Id="rId63" Type="http://schemas.openxmlformats.org/officeDocument/2006/relationships/hyperlink" Target="https://m.edsoo.ru/ea8eeadb" TargetMode="External"/><Relationship Id="rId64" Type="http://schemas.openxmlformats.org/officeDocument/2006/relationships/hyperlink" Target="https://m.edsoo.ru/f05deee5" TargetMode="External"/><Relationship Id="rId65" Type="http://schemas.openxmlformats.org/officeDocument/2006/relationships/hyperlink" Target="https://m.edsoo.ru/6888977" TargetMode="External"/><Relationship Id="rId66" Type="http://schemas.openxmlformats.org/officeDocument/2006/relationships/hyperlink" Target="https://m.edsoo.ru/a75d3c7f" TargetMode="External"/><Relationship Id="rId67" Type="http://schemas.openxmlformats.org/officeDocument/2006/relationships/hyperlink" Target="https://m.edsoo.ru/dccd97ad" TargetMode="External"/><Relationship Id="rId68" Type="http://schemas.openxmlformats.org/officeDocument/2006/relationships/hyperlink" Target="https://m.edsoo.ru/23d6c953" TargetMode="External"/><Relationship Id="rId69" Type="http://schemas.openxmlformats.org/officeDocument/2006/relationships/numbering" Target="numbering.xml"/><Relationship Id="rId70" Type="http://schemas.openxmlformats.org/officeDocument/2006/relationships/fontTable" Target="fontTable.xml"/><Relationship Id="rId7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LibreOffice/6.3.4.2$Windows_x86 LibreOffice_project/60da17e045e08f1793c57c00ba83cdfce946d0aa</Application>
  <Pages>63</Pages>
  <Words>8503</Words>
  <Characters>63955</Characters>
  <CharactersWithSpaces>71896</CharactersWithSpaces>
  <Paragraphs>1136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2025-01-20T10:40:49Z</dcterms:modified>
  <cp:revision>1</cp:revision>
  <dc:subject/>
  <dc:title/>
</cp:coreProperties>
</file>