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МОБУ "Кувайская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4739650)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«Вероятность и статистика. Углубленный уровень»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0" w:name="block-360453901"/>
      <w:bookmarkStart w:id="1" w:name="block-36045390"/>
      <w:bookmarkStart w:id="2" w:name="block-360453901"/>
      <w:bookmarkStart w:id="3" w:name="block-36045390"/>
      <w:bookmarkEnd w:id="2"/>
      <w:bookmarkEnd w:id="3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4" w:name="b36699e0-a848-4276-9295-9131bc7b4ab1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Start w:id="5" w:name="block-360453911"/>
      <w:bookmarkStart w:id="6" w:name="block-36045391"/>
      <w:bookmarkEnd w:id="4"/>
      <w:bookmarkEnd w:id="5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  <w:bookmarkStart w:id="7" w:name="block-360453931"/>
      <w:bookmarkStart w:id="8" w:name="block-36045393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  <w:bookmarkStart w:id="9" w:name="block-360453921"/>
      <w:bookmarkStart w:id="10" w:name="block-36045392"/>
      <w:bookmarkEnd w:id="9"/>
      <w:bookmarkEnd w:id="1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6"/>
        <w:gridCol w:w="2720"/>
        <w:gridCol w:w="1404"/>
        <w:gridCol w:w="2437"/>
        <w:gridCol w:w="2563"/>
        <w:gridCol w:w="3803"/>
      </w:tblGrid>
      <w:tr>
        <w:trPr>
          <w:trHeight w:val="144" w:hRule="atLeast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82"/>
        <w:gridCol w:w="2534"/>
        <w:gridCol w:w="1433"/>
        <w:gridCol w:w="2470"/>
        <w:gridCol w:w="2592"/>
        <w:gridCol w:w="3882"/>
      </w:tblGrid>
      <w:tr>
        <w:trPr>
          <w:trHeight w:val="144" w:hRule="atLeast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1" w:name="block-36045396"/>
      <w:bookmarkStart w:id="12" w:name="block-36045396"/>
      <w:bookmarkEnd w:id="1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7"/>
        <w:gridCol w:w="2386"/>
        <w:gridCol w:w="1699"/>
        <w:gridCol w:w="2887"/>
      </w:tblGrid>
      <w:tr>
        <w:trPr>
          <w:trHeight w:val="144" w:hRule="atLeast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Путь в графе. Цепи и циклы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23"/>
        <w:gridCol w:w="3041"/>
        <w:gridCol w:w="1161"/>
        <w:gridCol w:w="2153"/>
        <w:gridCol w:w="2297"/>
        <w:gridCol w:w="1625"/>
        <w:gridCol w:w="2793"/>
      </w:tblGrid>
      <w:tr>
        <w:trPr>
          <w:trHeight w:val="144" w:hRule="atLeast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регрессия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3" w:name="block-36045395"/>
      <w:bookmarkStart w:id="14" w:name="block-36045395"/>
      <w:bookmarkEnd w:id="1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15" w:name="block-360453941"/>
      <w:bookmarkStart w:id="16" w:name="block-36045394"/>
      <w:bookmarkStart w:id="17" w:name="block-360453941"/>
      <w:bookmarkStart w:id="18" w:name="block-36045394"/>
      <w:bookmarkEnd w:id="17"/>
      <w:bookmarkEnd w:id="18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 LibreOffice_project/60da17e045e08f1793c57c00ba83cdfce946d0aa</Application>
  <Pages>42</Pages>
  <Words>2757</Words>
  <Characters>21161</Characters>
  <CharactersWithSpaces>23769</CharactersWithSpaces>
  <Paragraphs>416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