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89410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МОБУ "Кувайская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6316041)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7894103" w:id="1"/>
    <w:p>
      <w:pPr>
        <w:sectPr>
          <w:pgSz w:w="11906" w:h="16383" w:orient="portrait"/>
        </w:sectPr>
      </w:pPr>
    </w:p>
    <w:bookmarkEnd w:id="1"/>
    <w:bookmarkEnd w:id="0"/>
    <w:bookmarkStart w:name="block-47894104" w:id="2"/>
    <w:p>
      <w:pPr>
        <w:spacing w:before="0" w:after="0" w:line="276"/>
        <w:ind w:firstLine="600"/>
        <w:jc w:val="left"/>
      </w:pPr>
      <w:bookmarkStart w:name="_Toc118729915" w:id="3"/>
      <w:bookmarkEnd w:id="3"/>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Times New Roman" w:hAnsi="Times New Roman"/>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47894104" w:id="4"/>
    <w:p>
      <w:pPr>
        <w:sectPr>
          <w:pgSz w:w="11906" w:h="16383" w:orient="portrait"/>
        </w:sectPr>
      </w:pPr>
    </w:p>
    <w:bookmarkEnd w:id="4"/>
    <w:bookmarkEnd w:id="2"/>
    <w:bookmarkStart w:name="block-47894105"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47894105" w:id="6"/>
    <w:p>
      <w:pPr>
        <w:sectPr>
          <w:pgSz w:w="11906" w:h="16383" w:orient="portrait"/>
        </w:sectPr>
      </w:pPr>
    </w:p>
    <w:bookmarkEnd w:id="6"/>
    <w:bookmarkEnd w:id="5"/>
    <w:bookmarkStart w:name="block-47894106" w:id="7"/>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47894106" w:id="8"/>
    <w:p>
      <w:pPr>
        <w:sectPr>
          <w:pgSz w:w="11906" w:h="16383" w:orient="portrait"/>
        </w:sectPr>
      </w:pPr>
    </w:p>
    <w:bookmarkEnd w:id="8"/>
    <w:bookmarkEnd w:id="7"/>
    <w:bookmarkStart w:name="block-47894107"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47894107" w:id="10"/>
    <w:p>
      <w:pPr>
        <w:sectPr>
          <w:pgSz w:w="16383" w:h="11906" w:orient="landscape"/>
        </w:sectPr>
      </w:pPr>
    </w:p>
    <w:bookmarkEnd w:id="10"/>
    <w:bookmarkEnd w:id="9"/>
    <w:bookmarkStart w:name="block-47894108"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0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азотсодержащих органических соединений /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 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59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0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894108" w:id="12"/>
    <w:p>
      <w:pPr>
        <w:sectPr>
          <w:pgSz w:w="16383" w:h="11906" w:orient="landscape"/>
        </w:sectPr>
      </w:pPr>
    </w:p>
    <w:bookmarkEnd w:id="12"/>
    <w:bookmarkEnd w:id="11"/>
    <w:bookmarkStart w:name="block-47894109"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7894109"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