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66306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Оренбургской области </w:t>
      </w:r>
      <w:bookmarkEnd w:id="1"/>
      <w:r>
        <w:rPr>
          <w:sz w:val="28"/>
        </w:rPr>
        <w:br/>
      </w:r>
      <w:bookmarkStart w:name="fcb9eec2-6d9c-4e95-acb9-9498587751c9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МКУ «Отдел образования администрации муниципального образования «Новосергиевский район Оренбургской области».</w:t>
      </w:r>
      <w:bookmarkEnd w:id="2"/>
      <w:r>
        <w:rPr>
          <w:sz w:val="28"/>
        </w:rPr>
        <w:br/>
      </w:r>
      <w:bookmarkStart w:name="fcb9eec2-6d9c-4e95-acb9-9498587751c9" w:id="3"/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МОБУ "Кувайская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Снегирёва Т.М.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Урбисинова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№92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2371466)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4"/>
      <w:r>
        <w:rPr>
          <w:rFonts w:ascii="Times New Roman" w:hAnsi="Times New Roman"/>
          <w:b/>
          <w:i w:val="false"/>
          <w:color w:val="000000"/>
          <w:sz w:val="28"/>
        </w:rPr>
        <w:t>с.Кувай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5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5"/>
    </w:p>
    <w:p>
      <w:pPr>
        <w:spacing w:before="0" w:after="0"/>
        <w:ind w:left="120"/>
        <w:jc w:val="left"/>
      </w:pPr>
    </w:p>
    <w:bookmarkStart w:name="block-17663067" w:id="6"/>
    <w:p>
      <w:pPr>
        <w:sectPr>
          <w:pgSz w:w="11906" w:h="16383" w:orient="portrait"/>
        </w:sectPr>
      </w:pPr>
    </w:p>
    <w:bookmarkEnd w:id="6"/>
    <w:bookmarkEnd w:id="0"/>
    <w:bookmarkStart w:name="block-17663068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7663068" w:id="8"/>
    <w:p>
      <w:pPr>
        <w:sectPr>
          <w:pgSz w:w="11906" w:h="16383" w:orient="portrait"/>
        </w:sectPr>
      </w:pPr>
    </w:p>
    <w:bookmarkEnd w:id="8"/>
    <w:bookmarkEnd w:id="7"/>
    <w:bookmarkStart w:name="block-1766306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7663069" w:id="10"/>
    <w:p>
      <w:pPr>
        <w:sectPr>
          <w:pgSz w:w="11906" w:h="16383" w:orient="portrait"/>
        </w:sectPr>
      </w:pPr>
    </w:p>
    <w:bookmarkEnd w:id="10"/>
    <w:bookmarkEnd w:id="9"/>
    <w:bookmarkStart w:name="block-17663070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3"/>
      <w:bookmarkEnd w:id="13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7663070" w:id="14"/>
    <w:p>
      <w:pPr>
        <w:sectPr>
          <w:pgSz w:w="11906" w:h="16383" w:orient="portrait"/>
        </w:sectPr>
      </w:pPr>
    </w:p>
    <w:bookmarkEnd w:id="14"/>
    <w:bookmarkEnd w:id="11"/>
    <w:bookmarkStart w:name="block-1766307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663071" w:id="16"/>
    <w:p>
      <w:pPr>
        <w:sectPr>
          <w:pgSz w:w="16383" w:h="11906" w:orient="landscape"/>
        </w:sectPr>
      </w:pPr>
    </w:p>
    <w:bookmarkEnd w:id="16"/>
    <w:bookmarkEnd w:id="15"/>
    <w:bookmarkStart w:name="block-17663072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46"/>
        <w:gridCol w:w="2720"/>
        <w:gridCol w:w="2616"/>
        <w:gridCol w:w="2769"/>
        <w:gridCol w:w="4243"/>
      </w:tblGrid>
      <w:tr>
        <w:trPr>
          <w:trHeight w:val="300" w:hRule="atLeast"/>
          <w:trHeight w:val="144" w:hRule="atLeast"/>
        </w:trPr>
        <w:tc>
          <w:tcPr>
            <w:tcW w:w="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46"/>
        <w:gridCol w:w="2720"/>
        <w:gridCol w:w="2616"/>
        <w:gridCol w:w="2769"/>
        <w:gridCol w:w="4243"/>
      </w:tblGrid>
      <w:tr>
        <w:trPr>
          <w:trHeight w:val="300" w:hRule="atLeast"/>
          <w:trHeight w:val="144" w:hRule="atLeast"/>
        </w:trPr>
        <w:tc>
          <w:tcPr>
            <w:tcW w:w="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46"/>
        <w:gridCol w:w="2720"/>
        <w:gridCol w:w="2616"/>
        <w:gridCol w:w="2769"/>
        <w:gridCol w:w="4243"/>
      </w:tblGrid>
      <w:tr>
        <w:trPr>
          <w:trHeight w:val="300" w:hRule="atLeast"/>
          <w:trHeight w:val="144" w:hRule="atLeast"/>
        </w:trPr>
        <w:tc>
          <w:tcPr>
            <w:tcW w:w="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46"/>
        <w:gridCol w:w="2720"/>
        <w:gridCol w:w="2616"/>
        <w:gridCol w:w="2769"/>
        <w:gridCol w:w="4243"/>
      </w:tblGrid>
      <w:tr>
        <w:trPr>
          <w:trHeight w:val="300" w:hRule="atLeast"/>
          <w:trHeight w:val="144" w:hRule="atLeast"/>
        </w:trPr>
        <w:tc>
          <w:tcPr>
            <w:tcW w:w="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663072" w:id="18"/>
    <w:p>
      <w:pPr>
        <w:sectPr>
          <w:pgSz w:w="16383" w:h="11906" w:orient="landscape"/>
        </w:sectPr>
      </w:pPr>
    </w:p>
    <w:bookmarkEnd w:id="18"/>
    <w:bookmarkEnd w:id="17"/>
    <w:bookmarkStart w:name="block-17663073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7663073" w:id="20"/>
    <w:p>
      <w:pPr>
        <w:sectPr>
          <w:pgSz w:w="11906" w:h="16383" w:orient="portrait"/>
        </w:sectPr>
      </w:pPr>
    </w:p>
    <w:bookmarkEnd w:id="20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