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2218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МКУ «Отдел образования администрации муниципального образования «Новосергиевский район Оренбургской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МОБУ "Кувайская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естественного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Т.Ю.Малахова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 Урбисинова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№92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2958022)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с.Кувай</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221891" w:id="5"/>
    <w:p>
      <w:pPr>
        <w:sectPr>
          <w:pgSz w:w="11906" w:h="16383" w:orient="portrait"/>
        </w:sectPr>
      </w:pPr>
    </w:p>
    <w:bookmarkEnd w:id="5"/>
    <w:bookmarkEnd w:id="0"/>
    <w:bookmarkStart w:name="block-2222189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2221894" w:id="8"/>
    <w:p>
      <w:pPr>
        <w:sectPr>
          <w:pgSz w:w="11906" w:h="16383" w:orient="portrait"/>
        </w:sectPr>
      </w:pPr>
    </w:p>
    <w:bookmarkEnd w:id="8"/>
    <w:bookmarkEnd w:id="6"/>
    <w:bookmarkStart w:name="block-22221892"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2221892" w:id="14"/>
    <w:p>
      <w:pPr>
        <w:sectPr>
          <w:pgSz w:w="11906" w:h="16383" w:orient="portrait"/>
        </w:sectPr>
      </w:pPr>
    </w:p>
    <w:bookmarkEnd w:id="14"/>
    <w:bookmarkEnd w:id="9"/>
    <w:bookmarkStart w:name="block-22221893"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2221893" w:id="28"/>
    <w:p>
      <w:pPr>
        <w:sectPr>
          <w:pgSz w:w="11906" w:h="16383" w:orient="portrait"/>
        </w:sectPr>
      </w:pPr>
    </w:p>
    <w:bookmarkEnd w:id="28"/>
    <w:bookmarkEnd w:id="15"/>
    <w:bookmarkStart w:name="block-22221888"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6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3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2221888" w:id="30"/>
    <w:p>
      <w:pPr>
        <w:sectPr>
          <w:pgSz w:w="16383" w:h="11906" w:orient="landscape"/>
        </w:sectPr>
      </w:pPr>
    </w:p>
    <w:bookmarkEnd w:id="30"/>
    <w:bookmarkEnd w:id="29"/>
    <w:bookmarkStart w:name="block-22221889"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221889" w:id="32"/>
    <w:p>
      <w:pPr>
        <w:sectPr>
          <w:pgSz w:w="16383" w:h="11906" w:orient="landscape"/>
        </w:sectPr>
      </w:pPr>
    </w:p>
    <w:bookmarkEnd w:id="32"/>
    <w:bookmarkEnd w:id="31"/>
    <w:bookmarkStart w:name="block-22221890"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221890"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