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2651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 xml:space="preserve">Министерство образования Оренбургской области </w:t>
      </w:r>
      <w:bookmarkEnd w:id="1"/>
      <w:r>
        <w:rPr>
          <w:sz w:val="28"/>
        </w:rPr>
        <w:br/>
      </w:r>
      <w:bookmarkStart w:name="9eafb594-2305-4b9d-9d77-4b9f4859b3d0" w:id="2"/>
      <w:r>
        <w:rPr>
          <w:rFonts w:ascii="Times New Roman" w:hAnsi="Times New Roman"/>
          <w:b/>
          <w:i w:val="false"/>
          <w:color w:val="000000"/>
          <w:sz w:val="28"/>
        </w:rPr>
        <w:t xml:space="preserve"> МКУ «Отдел образования администрации муниципального образования «Новосергиевский район Оренбургской области».</w:t>
      </w:r>
      <w:bookmarkEnd w:id="2"/>
      <w:r>
        <w:rPr>
          <w:sz w:val="28"/>
        </w:rPr>
        <w:br/>
      </w:r>
      <w:r>
        <w:rPr>
          <w:sz w:val="28"/>
        </w:rPr>
        <w:br/>
      </w:r>
      <w:bookmarkStart w:name="9eafb594-2305-4b9d-9d77-4b9f4859b3d0" w:id="3"/>
      <w:bookmarkEnd w:id="3"/>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МОБУ "Кувайская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Снегирёва Т.М.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Урбисинова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92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3865981)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4"/>
      <w:r>
        <w:rPr>
          <w:rFonts w:ascii="Times New Roman" w:hAnsi="Times New Roman"/>
          <w:b/>
          <w:i w:val="false"/>
          <w:color w:val="000000"/>
          <w:sz w:val="28"/>
        </w:rPr>
        <w:t>с.Кувай</w:t>
      </w:r>
      <w:bookmarkEnd w:id="4"/>
      <w:r>
        <w:rPr>
          <w:rFonts w:ascii="Times New Roman" w:hAnsi="Times New Roman"/>
          <w:b/>
          <w:i w:val="false"/>
          <w:color w:val="000000"/>
          <w:sz w:val="28"/>
        </w:rPr>
        <w:t xml:space="preserve"> </w:t>
      </w:r>
      <w:bookmarkStart w:name="d3dd2b66-221e-4d4b-821b-2d2c89d025a2" w:id="5"/>
      <w:r>
        <w:rPr>
          <w:rFonts w:ascii="Times New Roman" w:hAnsi="Times New Roman"/>
          <w:b/>
          <w:i w:val="false"/>
          <w:color w:val="000000"/>
          <w:sz w:val="28"/>
        </w:rPr>
        <w:t>2023 год</w:t>
      </w:r>
      <w:bookmarkEnd w:id="5"/>
    </w:p>
    <w:p>
      <w:pPr>
        <w:spacing w:before="0" w:after="0"/>
        <w:ind w:left="120"/>
        <w:jc w:val="left"/>
      </w:pPr>
    </w:p>
    <w:bookmarkStart w:name="block-29265199" w:id="6"/>
    <w:p>
      <w:pPr>
        <w:sectPr>
          <w:pgSz w:w="11906" w:h="16383" w:orient="portrait"/>
        </w:sectPr>
      </w:pPr>
    </w:p>
    <w:bookmarkEnd w:id="6"/>
    <w:bookmarkEnd w:id="0"/>
    <w:bookmarkStart w:name="block-29265200" w:id="7"/>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8"/>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8"/>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9265200" w:id="9"/>
    <w:p>
      <w:pPr>
        <w:sectPr>
          <w:pgSz w:w="11906" w:h="16383" w:orient="portrait"/>
        </w:sectPr>
      </w:pPr>
    </w:p>
    <w:bookmarkEnd w:id="9"/>
    <w:bookmarkEnd w:id="7"/>
    <w:bookmarkStart w:name="block-29265201" w:id="10"/>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1"/>
      <w:bookmarkEnd w:id="11"/>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2"/>
      <w:bookmarkEnd w:id="12"/>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9265201" w:id="13"/>
    <w:p>
      <w:pPr>
        <w:sectPr>
          <w:pgSz w:w="11906" w:h="16383" w:orient="portrait"/>
        </w:sectPr>
      </w:pPr>
    </w:p>
    <w:bookmarkEnd w:id="13"/>
    <w:bookmarkEnd w:id="10"/>
    <w:bookmarkStart w:name="block-29265202" w:id="14"/>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5"/>
      <w:bookmarkEnd w:id="15"/>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9265202" w:id="16"/>
    <w:p>
      <w:pPr>
        <w:sectPr>
          <w:pgSz w:w="11906" w:h="16383" w:orient="portrait"/>
        </w:sectPr>
      </w:pPr>
    </w:p>
    <w:bookmarkEnd w:id="16"/>
    <w:bookmarkEnd w:id="14"/>
    <w:bookmarkStart w:name="block-29265203"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9265203" w:id="18"/>
    <w:p>
      <w:pPr>
        <w:sectPr>
          <w:pgSz w:w="16383" w:h="11906" w:orient="landscape"/>
        </w:sectPr>
      </w:pPr>
    </w:p>
    <w:bookmarkEnd w:id="18"/>
    <w:bookmarkEnd w:id="17"/>
    <w:bookmarkStart w:name="block-29265204"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265204" w:id="20"/>
    <w:p>
      <w:pPr>
        <w:sectPr>
          <w:pgSz w:w="16383" w:h="11906" w:orient="landscape"/>
        </w:sectPr>
      </w:pPr>
    </w:p>
    <w:bookmarkEnd w:id="20"/>
    <w:bookmarkEnd w:id="19"/>
    <w:bookmarkStart w:name="block-29265205"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265205"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